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ATAS/947/2005 vom 3. November 2005</w:t>
      </w:r>
    </w:p>
    <w:p>
      <w:r>
        <w:t>GE Cour de justice, 2005-11-03, DE</w:t>
      </w:r>
    </w:p>
    <w:p>
      <w:r>
        <w:rPr>
          <w:b/>
        </w:rPr>
        <w:t xml:space="preserve">Quelle: </w:t>
      </w:r>
      <w:r>
        <w:t>https://mcp.opencaselaw.ch/entscheid/ge_gerichte_ATAS_947_2005</w:t>
      </w:r>
    </w:p>
    <w:p>
      <w:r>
        <w:t>FR: GE_GERICHTE ATAS/947/2005 du 3 novembre 2005</w:t>
      </w:r>
    </w:p>
    <w:p>
      <w:r>
        <w:t>IT: GE_GERICHTE ATAS/947/2005 del 3 novembre 2005</w:t>
      </w:r>
    </w:p>
    <w:p>
      <w:pPr>
        <w:pStyle w:val="Heading2"/>
      </w:pPr>
      <w:r>
        <w:t>Volltext</w:t>
      </w:r>
    </w:p>
    <w:p>
      <w:r>
        <w:t>!"#$ %&amp;</w:t>
      </w:r>
    </w:p>
    <w:p>
      <w:r>
        <w:t>'()*')++, '-*.')++, $$ $! # !! # $ ! # / ( &amp; ( 0 )++,</w:t>
      </w:r>
    </w:p>
    <w:p>
      <w:r>
        <w:t>!"!#$#"!%&amp;'(%##!$)* &amp;)"*!+$#,!$)*')"# !*!$</w:t>
      </w:r>
    </w:p>
    <w:p>
      <w:r>
        <w:t>*$! %%</w:t>
      </w:r>
    </w:p>
    <w:p>
      <w:r>
        <w:t>+ &amp;&amp; ( )-. !/* "*$012 31334536 )$)#</w:t>
      </w:r>
    </w:p>
    <w:p>
      <w:r>
        <w:t>761071882 (179( ! ! 1 :;;) $* :! )5))$# !$$)4!:)5))$#"!#))*?!1881$-5!) 1881@ !:!#5))**)! : "!#))*38*A$1880 *$$# B ,!# :)5))$# :!# #$)$ $*C*! 9-D $ *;*!#$&gt;04!#5))**) !"#!$$)4!:)5))$# "!$!*)B!$!$43!*A$1880@ 6"$E!1880 :!#:$*""*#&gt;$$#))*@ "! #))* ! *""*)$)* 68 *5E! 1880 : *;)!# #))*))$)@ #))* *$);)# "! ") !*# : " #$# !$)!# "! :!# &gt; :)#),!"$C*! 38#E!1880@ :*#$#!$*!#&gt;: @ 33C5)!1882 &gt;:!# : )$!)*") #))*68*5E!1880@ 38;#5!)!1882 :!#)$!C$#!*!"!4!)E$* ! *) $ "!**,$)* #) "*! *"#$! * !*!@ :)5)$# &gt; #$!)! : !#"* 12 ;#5!)! 1882 : $ !)&gt;C$):,)$!5E))$#!*!)$!C$#"!:!#$ *!C$!*!B$;*@ !#")B9C)1882 :!#;)$5*)!B::5)$"!F :5)!$!)$$B:5*)33C5)!18825)$*;)$"!$)!*5 #)!*!@ 1? C) 1882 : !5# B #))* ! *""*)$)* 68*5E! 1880 5)$ #$# *$);)# "! ") !*# $ B ;)$ !#G"#)! "! ") )" 33 C5)! 1882 *$)$)$ " *5 *$);)$)* *!$B!*!5)$H$!#!#)!!5E@ "! *!!)! 3- C)$ 1882 :!# *! ;)$ 5*)! B "!#*"$)* * B $ !*# * !$)!# &gt; :) #) ,!#$)$!#"$#*$);)#!)!C*!#)#$)$!#;!,E$B:5)$A</w:t>
      </w:r>
    </w:p>
    <w:p>
      <w:r>
        <w:t>761071882 (679( $##"I*!&gt;: 33C5)!1882"*!:B#!)!B:)#$)$5 $$#))*@</w:t>
      </w:r>
    </w:p>
    <w:p>
      <w:r>
        <w:t>!$ ! ! $ *),5*)!:*!,)$)*C)))! :$)* :#$)* 39 C, ! "! !)E ;##!1.C5)!1880 $!*) C, $)$)! :$$$:#$)**5GC,!@ *;*!#$ &gt; :!$J 29 J 3 $J IJ 1 !)E *K$ )$)B*$$$)*"!#5&gt;:!$J29*);##!!"!$) ,##! !*)$ ! *) 9 *$*E! 1888 *);##!!:!()5))$#3-C)3-2- !*!@ :,)$:#5$!$)$$)*#) :!$J03J3! "!#5*)$ B)!B#!$**$)!#$#"HI# ;$"!$ :,)! #);)G# #)$!$)$#)$"!#$#5))$)* *$);)GC*!&gt;*"$!)*M:"HI$#@ *C!)"!*$$!)E;##!! 5*) $!#"$#*$);)#&gt;$&gt;B*$)$)!!F*)$;;$)5$@ *!B!)!"$"H$!$$)$$B+)5)$$)*&gt;!$)!!+5*) $#"*#E*K$G$$!*"*$ $!$!)$ +5*)$#$!)$@ )+5*)+$"!$)!##),!"$C*! )$!#"$#5*)! #$#*)B#!)!C*!#) !#"$)* ) +$ ,) +#5)$! B+ C$))E!"*&gt;*,!##E$+#)!*!"!$*) B))"K$+$"!*#! +"") + !$)$$)* #)( * !!,$ B+) $ "*)E *! 5 "*$"*!!$)!!+5*)#)"*,@ ")+!!H$"!G %?2332 !4,;)$)**$);)$)* &gt; +#I# #) ,! #$# *$$ *;)!# "! $!)EG ;##!G $$!) *)$$!) *!),!+$*!)$#!+!*)$*M)"$H$!$$)$ * *!#),!!"!#$$IE))$#&gt;,)!** "$"!#5*)! *E*!$$$)5*$);)$)*+*)$)**;;))&gt; *!IE)$ +)5)$+$$!5BB5!)E&gt;!5*)! $*)$)* G)4*$);)$)* ()$ ;;$C!))B *!#!5*M )$!55$+#I##) !*! *$)$))$)*!#!55*)!*)$$"*!$$ B *)$)* !$)5 &gt; +"")$)* "!))" *$)$$)* *;)*)$!") "*$#))*#)B))5)$ #$#;)G#38#E!1880@</w:t>
      </w:r>
    </w:p>
    <w:p>
      <w:r>
        <w:t>761071882 (279( *$!)!$&gt;B!*!$*$)$#!)$! :5*)"! *!!)!)"#))*"!: $33C5)!1882:";)$ *!)!*5#)!*!@ :;;$ *!!)! : "!#)L N*5*$!$$*G *")*$!#))* :5)"*$*))B$B5*:5O""!) *)*!!)!P@ "!))"E*;*)$!*5"$)4!&gt;:"")B!! "!#$ !*M!*!$#$)$);*!#"!*$!$) $##"I*)B 5 : B "!)! 5*) *$)$ #))* $ B: !)$*A,)!$!!@ 4 *! "!$$ "!))" B #))* $ !#"$# *$);)# &gt; * $)$)!&gt;:#I##),!$;)$B#)*!$" 3? #E! 3! C5)! ))5$ $! 10 C5)! 1882@ !*! #"*#38;#5!)!1882 *)$*H$!#!#)!!5EJ</w:t>
      </w:r>
    </w:p>
    <w:p>
      <w:r>
        <w:t>761071882 (979( $ 1 # $! # !! # $ ! #</w:t>
      </w:r>
    </w:p>
    <w:p>
      <w:r>
        <w:t>&amp; 234 5 6 78 9:) #%;</w:t>
      </w:r>
    </w:p>
    <w:p>
      <w:r>
        <w:t>3J #!!*!)!!5E"*!$!)5$#@ 1J )$B"!*#!$,!$)$@ 6J ;*! "!$) B: "5$ ;*!! !*! *$! "!#$ !!H$ #) 68 C*! 4 *$);)$)* "! ") !*# !# !)E ;##! ! &amp;IQ)O!I*;B) 9 9880</w:t>
      </w:r>
    </w:p>
    <w:p>
      <w:r>
        <w:t>$!*) G")!J #) "$ H$! "!**,#J #*)! *)$L = ))B! G$$B#))*!*!$#)!*E$)!)$"#))* $$B#@ E= G"*! "*! B *$); ) $) "*5*)! ! $$ $! #))*@ = "*!$! ),$! * * !"!#$$J &amp;) #*)! *$)$ " $!*) ##$ ##!# * $$! = E= $ = )( !)E;##!!"*!!"$!!$)4!!!*!B:) 5!#!!)!!5EJ#*)!!*!$)*!*!*/ "!5 B) !*$ C*)$ )) B #))* $$B# $ :5*"" B#$#G"#)#!*!$ :;;);##! !*)"!,!;;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