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ATAS/947/2004 vom 19. November 2004</w:t>
      </w:r>
    </w:p>
    <w:p>
      <w:r>
        <w:t>GE Cour de justice, 2004-11-19, DE</w:t>
      </w:r>
    </w:p>
    <w:p>
      <w:r>
        <w:rPr>
          <w:b/>
        </w:rPr>
        <w:t xml:space="preserve">Quelle: </w:t>
      </w:r>
      <w:r>
        <w:t>https://mcp.opencaselaw.ch/entscheid/ge_gerichte_ATAS_947_2004</w:t>
      </w:r>
    </w:p>
    <w:p>
      <w:r>
        <w:t>FR: GE_GERICHTE ATAS/947/2004 du 19 novembre 2004</w:t>
      </w:r>
    </w:p>
    <w:p>
      <w:r>
        <w:t>IT: GE_GERICHTE ATAS/947/2004 del 19 novembre 2004</w:t>
      </w:r>
    </w:p>
    <w:p>
      <w:pPr>
        <w:pStyle w:val="Heading2"/>
      </w:pPr>
      <w:r>
        <w:t>Volltext</w:t>
      </w:r>
    </w:p>
    <w:p>
      <w:r>
        <w:t>! "# $</w:t>
      </w:r>
    </w:p>
    <w:p>
      <w:r>
        <w:t>%&amp;'((%)**) %(+'%)**+ , " "- -#- "- # &amp;( .! )**+ /0 1!</w:t>
      </w:r>
    </w:p>
    <w:p>
      <w:r>
        <w:t>22222222222 !</w:t>
      </w:r>
    </w:p>
    <w:p>
      <w:r>
        <w:t>" # $ # %!&amp;'!(()$'$!($$ !</w:t>
      </w:r>
    </w:p>
    <w:p>
      <w:r>
        <w:t>! #33 -#- 4#-- 5 %$* $($)!+,-./..0%/1 $!$'</w:t>
      </w:r>
    </w:p>
    <w:p>
      <w:r>
        <w:t>2/3./2</w:t>
      </w:r>
    </w:p>
    <w:p>
      <w:r>
        <w:t>3.,113/44/ - 3 .5 "$ 666666666667! (87! 9: ; !?''7$$'( !!$ '!$ 9 ! (@ 2$%$($!' 7'(' ($ . ('? .11+!!($. !? .11A5 /5 )! ('$$(.1$/444@77$!;%$( B;' $'( $!8 !!$'!$ !!7'(' )!%77!. *$/4445 ! !$!) ( !!$%$!'!'$(=!% ' ' $((. *%$ .111 +.$/444&amp; ((' !$!!$(D 5/&amp;,.4525@ '! 7$!'$!$'9?''7$$ ( $: ;$!'; ( $(@ 2($5</w:t>
      </w:r>
    </w:p>
    <w:p>
      <w:r>
        <w:t>? 7 &amp;77$ ! ! (&amp; $ 9 * ( ! ( $ !$ E$ (@ (@$(! ! ( ! ( '%F 7$ G &amp; ' $$ ) ( 7 ! ?$$0 5';! $$(' !$;$(@ !$; '$' 7$(@ '5($. *%$ .111 $$)&amp;;$!!$ '($. *$/4445 +5 $ (/1$/444@ '7 '$!$! ('$$5 ?! 7$! %$ )&amp;$ '!$! F' ! ($?'!$) ! ) '!! ( !' '$!$! &amp;$! ! %$ ! ( ' $ ?$ ) 2$ )$ &amp;$! ';! ( (8 7! %$! 8 !$%$!' !$%5 $ $';'%$ $7 '@ (!9&amp;$(@ !$;(7$5(0('?!(( $ $! ($ !? .11- ! $ ( D 5 H4452 ? ! '$! ) 7$ %$! ' $0 ' ( ! !$5 7$J</w:t>
      </w:r>
    </w:p>
    <w:p>
      <w:r>
        <w:t>K&amp; ' $' &amp;($$! !$ ( ?$ %$ $ J K !! ((' ( D 5/@,.4525 I5 ('$$(.17'% $ /44/@ ($ !$!&amp;$!$! *!' J K5!77$ ('('$($8$9 &amp;'(L ' ! % !$%$!' !$%5$$ $' ;$!!$(2$ ' $((. *$/444+4%? /444 !&amp;$!2(9(!!(!5</w:t>
      </w:r>
    </w:p>
    <w:p>
      <w:r>
        <w:t>2+3./2</w:t>
      </w:r>
    </w:p>
    <w:p>
      <w:r>
        <w:t>3.,113/44/</w:t>
      </w:r>
    </w:p>
    <w:p>
      <w:r>
        <w:t>?! &amp; ! ) $;! $ 0 ( &amp;77$ ! ( &amp; 2$%$($!' &amp; ' &amp;'!$! ?''7$ (&amp; !$ $!! ! )&amp; (( % ( L! $(&amp;! !!$&amp;'!$! (&amp;$! !$5 $ &amp;77$ $' ) ($!$ (&amp; $ 7! $ !$7 $ ) &amp;;!!$( !(E 77!$%(0. *%$ .111$ %$!'!'$)')+('? .111 !!&amp;%$!'!'&amp;;!!$( ! % J K5 '$ ($ ) &amp; ' %$! $;' J K$!(0,*%$ .111%! !(@ !$; (7$5//('? .11-$$)&amp;;!!$(;$ (&amp; !$; (!5 !! 7G : ; ( !$!!$ %$!M! $(' '! (( N&amp; '($$! (@ 7 ! ( D 5 +@,,H52 ! ! %$! ?''7$ (@ % ( !$! !(D 5/@A,-525 '!! &amp; ((' $(('$$!!!( % !! ( ;$ (@ !$; ( 5 66666666666 ! (@ F !$ ($ . !? .111 ! N $2$ ?!! ( $! 9 !(@ 2$%$($!'@'!' $!( ; 7$$5 A5 !(/. /44/ "$ 66666666666 '!' $$! *!' ! !!('$$ 0( $$ ! ;%$ ( !$0 (&amp; E 5 !$$ 9)&amp; $!('9$% !!$'!$</w:t>
      </w:r>
    </w:p>
    <w:p>
      <w:r>
        <w:t>K$$)@9 @! $(@$($!'')$!?9!$! (('5 &amp;$ ( &amp; ' ($! ('$$ ( $ $! 7$(F($!! 8(/.*%$ .11I(!$ ! )&amp;$ G$!(&amp; 2$%$($!'!$ $!!( (; 'F($. !? .11/ 5 $ 8! )&amp;$ '!$! :'$';$) 9 $! (@ $(! %$ ' '? !)&amp;$77 $!(($?0!$7$!%$ (8 !$7$!'($8( 6666666666(.1 /44/9&amp;$)'!!(!''$!$! '!!$ !(@!$ $ '($8 ! ('! ( %$ )!$($ $$ ) ( ($'!'!$)! $!)$;!$!(7G!?: ;5($!$ '!$! ($;' ' $ ?$ ) &amp; %$! 8$; (&amp;</w:t>
      </w:r>
    </w:p>
    <w:p>
      <w:r>
        <w:t>2I3./2</w:t>
      </w:r>
    </w:p>
    <w:p>
      <w:r>
        <w:t>3.,113/44/ )&amp; 8 GB! !$%$!' 7$ M 9 ! !$ $)@ ! $?$! $$ !$0 ! J</w:t>
      </w:r>
    </w:p>
    <w:p>
      <w:r>
        <w:t>K 9 (%$ (@! !$ ! )@$ ('$! ( @ !5 .H+ ( ($%$ 5 ! $ $($)' ) (0 . ('? /44. F ? !'!$!'(D 5.@A-+529D 5.@H4A52 ! ) !! ( F ! @ ($. ('? /44.'!$! '5 J</w:t>
      </w:r>
    </w:p>
    <w:p>
      <w:r>
        <w:t>K $ J</w:t>
      </w:r>
    </w:p>
    <w:p>
      <w:r>
        <w:t>!</w:t>
      </w:r>
    </w:p>
    <w:p>
      <w:r>
        <w:t>!"#$%5 H5 ' (/H% $/44/@ 8$)'%$ ?! ! 2!(@ $(((!()!$$ (@!$ $!! ( @ '5 ! ! ( $7 !$ ! ( (! @ $7!' @$!!$ ( J K ('$$ !!' $! ;$ !!$ $ ! @' ( @ '5 ,5 $ ( ., *$! /44/ @ 7$! %$ 9 $$ ( $ ( $) J</w:t>
      </w:r>
    </w:p>
    <w:p>
      <w:r>
        <w:t>K ( (! ( .A *$! /44/ $!;$!!$ $! @'(@ '(0 . ('? /444!!7$ ! $(( $!8 !!$ '!$ !! 7'(' ) ! (0 M (!5 % ('! $! ! 77$ ! !$$ &amp;!$ $!!% '9&amp; '(0. ('? /4445E@;$!()!$( ($7$!$(!!(F @ @! '7' '9@ !5/A5.!! !5/!! ?(@ ( !!$'!$ 9@ E2 5 !!! )&amp;$ &amp;%$! G )&amp; (! ( /+ *%$ /44/&amp;%$(&amp;;!!$(F (.A!? /44. @77$ $( !!$% ' 7% (@ '!!!(!!($7$!$(0. *%$ /44/ $! (0 ('?! ( $ () :;! %$! '!' '5 ! $!$(&amp; !5.H&amp; ';!! !(@F !$(! $) !$!D 5.I@IIA52'!!(') @ '!'%$%$! % 7$5$(( !!$ '!$ ! % 7$ 5 $ ( M 50. /44/9%$ (0(!( '!$(@($$ 5@ !F $(D 5.1@/H452 5 !!7$$$!'($!F 9D 5.A@44452 % ! ( :$77 +4.1 ( $ !$% 7'(' !</w:t>
      </w:r>
    </w:p>
    <w:p>
      <w:r>
        <w:t>2A3./2</w:t>
      </w:r>
    </w:p>
    <w:p>
      <w:r>
        <w:t>3.,113/44/ !!$ '!$ 9 &amp; E3 ! ( &amp; !5 I ( 0;! (@$!$($ !!$!'!$ 5 $ @ %' ) !! ( F ! ' $( !' $ . *%$ /44/ ?$! ! (@)M!(H!? .11+7$!'!!(@F (D 5.@+H,52! (: ;(D 5,.52$!(&amp;F !(D 5.,@/AH52 5 ! '; ( &amp;77$ :' 9 &amp; ' ( &amp;%$ $7 ' ( ?$ ! ;!!$ ( F ?')! M ) $ ?$;!$ '!$! !$' ( 7 $ ( (( ( !!$5 @ 7$! ) '!$! (% J</w:t>
      </w:r>
    </w:p>
    <w:p>
      <w:r>
        <w:t>&amp;K )$ $! !!!$ ( $ ! (@ ;$ !!$ @' ( @ ' ! $ $! ('$$ !$%!(F 5 $ (!$%!$(.A*$!/44/&amp; $($)$!9&amp; ' ) '!$(// /44/! ('$$( 7( $(.1 7'% $ /44/ $! ! $!' (0 ) $$ $! ' !* (!5 -5 $ (/+=!/44/ ! $!(7$!)&amp; %$! J' K @;$! ( )!$ ( ;$ (@!$%$!' !!$ @'(@ '5 ! $!(F 7$$$ $! ! %$(9&amp; % !!!(!!77!$7(F 5 !'; ($7$!%$ )$ !!$!'!$ 9&amp; 2%$$ ! %$%! ! 9 &amp; 2$%$($!' ( /A !? .1H- 7$8$! 7( $ ! ( F O ( &amp; !5 I ( 0;! (@$!$ ( $ !!$ ! '!$ ) &amp;'!$! 7(' @77$ $$! $ !(F 9D 5.A@44452 !$!$!9%$? '; 77$! ! ) (0 J</w:t>
      </w:r>
    </w:p>
    <w:p>
      <w:r>
        <w:t>K %$$! $$(';$!'5E$0;!%$!'!'(!' ?( @ !5 + ( $ !!$ ! '!$ 5 !! ($$!$!$!('';!$('!7% ($ (&amp; !! 7$8 7( )! !! ( F &amp; !5 + 5 / $ !!!$)!(&amp;$(8 0;! !! 7 '' ' $5 ') $ %$! ( !!$ '!$ ! ('($! ( % ('! $! !!$!' ( F ! ! !! 7' ( D 5.A@444525</w:t>
      </w:r>
    </w:p>
    <w:p>
      <w:r>
        <w:t>2H3./2</w:t>
      </w:r>
    </w:p>
    <w:p>
      <w:r>
        <w:t>3.,113/44/ 15 ($)(/,!? /44/$)' !@ 97$ !$(J</w:t>
      </w:r>
    </w:p>
    <w:p>
      <w:r>
        <w:t>K57$!%$ )@% ! ( @ !5 +, 5 . (8$0 : ';$!$ 7'(' !!$ '!$ !($$!$(@8'!$'!$! $? ;$($($57!(F ( ( !!$ '!$ 7'(' @'!! !!' &amp;0 $ '!$!(0 $?($$! !!(F (((' ('! $!(( ( !!$'!$ !5 .45 ! ( .1 /44+ &amp; ' $!' ! 8$!$ ( 5 ..5 !! ( /+ *$! /44I $ '$' E ) !! ($7$!$ $! %*!( ! !%$!'!''9&amp; !'':5 ./5 $? ( ' (' !$ ( !$)$ &amp;!!I%? /44I5 !!$ !$! '('9 ':;(%$'!'; ('9*; 5 .+5 ! 7$!!F( !8$'!!)(?$ ($(' !)$$%!5</w:t>
      </w:r>
    </w:p>
    <w:p>
      <w:r>
        <w:t>2,3./2</w:t>
      </w:r>
    </w:p>
    <w:p>
      <w:r>
        <w:t>3.,113/44/</w:t>
      </w:r>
    </w:p>
    <w:p>
      <w:r>
        <w:t>- # .5 7 '! 9 &amp; !5 + 5 + ( $ ;%$ ($7$! $ &amp; ;$!$*($$$ (.I%? /44/! ' %$; . =!/44+ '!$! ($!//!? /44/(%! $$ ! ( !$0 (&amp; E2 '!' ! $ (&amp;77$ $?('5 $ &amp;?*! ( !$! 9 $ 7'(' !!$ '!$ 9 @ 2%$$ %$%! ! $%$($!' ( .1 .1HA !$%!9$! !!$!'!$ 9@ 2%$$! %$%!!9 @ 2$%$($!' ( /A !? .1H- 5 !! $? ( ' ! !' $! '!! !! &amp;0 5 /5 $ 7'(' !$ ;'' ( ( $! ( $ ( H !? /444 ! ' %$; . *%$ /44+ ! Q'(($7$!$(D!( ( !$%!( 5 (@0 ! !!7$ ';$ ($$!$ %$; *)@ +. ('? /44/ '; ( $$ ) *; ( $@9 ( $(' !$($7$!$(( $! (@'!!(7$!!' $ 9(!('! $!(('$$$!$;$( .17'% $ /44/ 5 +5 ! *!'!!$!(7 $! $ ' ($ !! !:' ( $!' M! * $($)! !';' ('$$ ) ' '! ! %?5 I5 ('$$$!$;$&amp; !$')&amp; '%$!$$!'( $!$ ( /1 $ /444 $ ( ?$;!$ ( !$! !! ( D 5 /L,.4525 $! '$ (( $ 7$! &amp;$!' ' &amp; ?$ !T! $' %$ G $(=! ($! !! !!! $$ M ( &amp;?$;!$ ( !$! 5&amp;!!!7$'$ (! : !! )!$ (0 ) ( ( ( '! '( !</w:t>
      </w:r>
    </w:p>
    <w:p>
      <w:r>
        <w:t>2-3./2</w:t>
      </w:r>
    </w:p>
    <w:p>
      <w:r>
        <w:t>3.,113/44/ $!'9(( $( !$!!$ ?$$(&amp; '!$(%! ($ !$(&amp; 5&amp;77$$!$'$($)'(!$%!$( J('$$K(.A*$!/44/)&amp;$! $! $!((( $7$ ) &amp;! $!' ( $! ' 7($%$( ($ ! !! ($ 7$ 5 A5 (! $! &amp; ( .A *$! /44/ ' $ ( J</w:t>
      </w:r>
    </w:p>
    <w:p>
      <w:r>
        <w:t>K ('$$ !!)' ( .1 7'% $ /44/ ( ($$!$7 $(!$)9 ''(!$(!!$7!($77' !5&amp;77$$!$' $$ $! $ ( !!$ '!$ (0 . ('? /444 7(!$%! (8 !$75('$$ $!$(.17'% $ /44/$ $! ;$!!$(&amp;'( !(0. ('? /4445 $!9 &amp;$( J K(.A*$!/44/)&amp;$)$7$'( !$7$!$% &amp; 7'(!$ !(;!!$(F %%! . *%$ /44/ 7! (&amp; %$ '!' (=! $7 ' ! !$ )' ! !! $$!! $ ! (($! F 9 :! ( D 5.A@44452(0. /44/5 A5. E &amp;; ( '; $!' ( '( $ ! (!8 ) &amp;! ( .A *$!/44/!$! '!%('$$ !$7$!$%( &amp; !5H,5/ !$?(7$ &amp;?*!(&amp; ( N ($$!$7!$(!$)9$(('$$ $!$(.17'% $ /44/ (&amp;!! ))!$( $!(!!77!$7(F (@ '@ 7$!@?*!(@$!$ '?$ ')!(@('$$ $!$ ( @ 5 !$ '; ( $! $ %$; ( ( !! ' $! ( .A *$! /44/ !$!! ' '!$ ($ $;' ! ('$$ ( .1 7'% $ /44/ 2 $!$ *; 2 ! ( ) @$!$' $! $ ?$ '!77' !$%!$ ) *! ( 5 )!$ %! !!7$ ! $('$ $!!$* $($)!' $ 9@' $! (.1 7'% $ /44/ ! ( ' $:;' @($$! !$ F! $!' ( 7 (@ !!$ $!$;$ (0 . ('? /4445 ! !$(=!@$(('! $ %8F ) @$!$' ('%' ( J('$$K ( .A *$! /44/ ! ('! $!$(.,*$!$%! 5 H5.5 (/. /44/&amp; '7$!%$ )!!( F ! &amp; (('$$(.17'% $ /44/'!$!$8! ( N ! 77$ &amp;%$! $ ! F ( D 5.@H4A52($. ('? /44.!(D 5.@A-+52%!!!(!5</w:t>
      </w:r>
    </w:p>
    <w:p>
      <w:r>
        <w:t>213./2</w:t>
      </w:r>
    </w:p>
    <w:p>
      <w:r>
        <w:t>3.,113/44/ H5/ ! (&amp; !5/A5.!5(&amp;2 E3 !!$'!$ ($! M! ;!' '($! $' ) (' %('! $!!7 !?$!($$!$ ;!!$ ( ' )$ % $??! ;O ! ('! $! (' % ! % %8 ! ( ? % !$ ' $$ ) 7 ! 8$!! 9 (! 9 ) :;!$! %$!O! 9(! !!$'!$ )($7$!$!$7' $ 9D 5./452 5 $ ( '% !!($$!$ (&amp;;!!$(&amp;8'(! (('%('$$($! ! 77!(0('?!($ () :;! '!' ' $ !T! 9 !$ ( $ ( )$2$! %5 H5+</w:t>
      </w:r>
    </w:p>
    <w:p>
      <w:r>
        <w:t>&amp;0$&amp;!!!')&amp;77$$!$'&amp; G)/+*%$ /44/&amp;%$(($7$!$(F 7$!'!!(&amp;%F ? !(D 5.@H4A52 $?(0. ('? /44. F ? ! ''(! &amp;'%! $ 9 D 5.@A-+52 5&amp;!(&amp;%!;!!')&amp; ' &amp; $)' ( $ F 9 &amp;') 9 &amp; ! 77$ F! ! ' $( ''(!. *%$ /44/F ? !( D 5.@I+-52!)&amp;$ !$!( !(&amp;)M!(H!? .11+5 H5I !! &amp;! 9 *! !$! ) &amp; &amp; ! ! ) ( ( $0 ($7$!$(F !9 !$ (. *%$ /44/$!(0 ('?!($ ():;!$'!'' $0 7$5 ,5 ('$$(.A*$!/44/&amp;77$$!$' $!!$! ((' 7 $(F !!$%!C D 5./@1I/52 D 5.I@IIA52 !D 5.A@44452(0. /44/5 ,5. &amp;%$(&amp; '&amp; !5I($$!!9D 5.A@44452 ('8$ ' F (&amp; !$H$' .!! ($ $! ?';77$! !! ('';!$('!7% ($(&amp; !! 7$8 7(5 %$( $! ') ( !!$ '!$ ! ('($! ( % ('! $! !!$!' ( F 77!$7 ! ! 7 7$! 8$ ( D 5.A@444525 F '$!9&amp;85!% $)(% $%$; 9 ' $(('! $!(('$$$!$;$(.17'% $ /44/ '%$!8 '!!('';!$('!U )!'!$!</w:t>
      </w:r>
    </w:p>
    <w:p>
      <w:r>
        <w:t>2.43./2</w:t>
      </w:r>
    </w:p>
    <w:p>
      <w:r>
        <w:t>3.,113/44/ .1-H 8 5 $;$7$ !! ) 0;!)!$ $! ?';77$!5 ! ? '; 8$!5 '! ( &amp; !5 A D ?$'%&amp; !5/(&amp; ( 4. ( .- !? /444 ! (!!$ ( ';$ ( !!$ '!$ 9 &amp; E3 $? !$ ! $9' $($!$;$5!!($$!$$8!($$! 9D 5.A&amp;44452(0. *%$ /44. !!(7 $(F ('(!$? (( ( ( !!$'!$ 5 '?7$!( !8 '! '7' 9($! (5 !8! )&amp;9 !$ ( .114 7$ (&amp;'%$! $!$ '!! ( ('%! ' ' ( ';$!$ 7'(' ! ! !$0 ( !!$ '!$ ';$! ;%$ %$!8 $'$(&amp;$; 7 !9 ( '%$$7'(' ';$ ;%$ ( !!$ '!$ ! ';$ 7'(' ( !!$'!$ 7'(' 5 + '%$$ ( ';$!$ 7'(' !!$ '!$ 9 &amp; E ! 9 &amp; $! ($! . *%$ .11- $ ($7$!$$ !!$! !$$ 8!7! ( !! !! ( !!$ '!$ $;$0 ! ( !! ( 7 $ ( F 5 $ (&amp; !! !$$! '! (' ( $! 7'(' ( $! ($! %$ ';!$ ($77' ! ($7$!$ ('$(' ( ( ( !! '%$$5 ,5/ 7$! ) !! 8$ ( D 5 .A&amp;44452 $$ ('7$$ $2( ! $7' $ 87 $(F 77!$7( !:; $( !!$'!$ 5($77' ! ('8$ 7 $ (F !F F'@!77! $!(5 ! $! M! % ! !! (!$' 9 % ! (?$%$!85@!(%$) !(( $!(@$!'; $!'(F ! 5 ,5+ ' ' &amp; (J('$$K(.A*$! /44/)$ ( !$$ !(0. ('? /444&amp;!$ $!!% '9&amp; ' &amp; !! $!(0M (!;$(&amp;!$%$!'!!$(&amp;' !(('$$(.17'% $ ''(!&amp;!!!'!&amp; Q! $ $!$)?5</w:t>
      </w:r>
    </w:p>
    <w:p>
      <w:r>
        <w:t>2..3./2</w:t>
      </w:r>
    </w:p>
    <w:p>
      <w:r>
        <w:t>3.,113/44/ -5 E %()$ '0($%$( (7$ ('$$(&amp; ( .1 7'% $ /44/ !! )&amp; $ ( !!$ '!$ 7'(' !!(0. ('? /4445&amp;%0 77!) ( !('!('($$? D ! ( ! ) $ $(' !$ (&amp; ;$ !!$ &amp;'($('7$$!$% &amp; &amp;F:; $5 !! ! *!'5</w:t>
      </w:r>
    </w:p>
    <w:p>
      <w:r>
        <w:t>2./3./2</w:t>
      </w:r>
    </w:p>
    <w:p>
      <w:r>
        <w:t>3.,113/44/</w:t>
      </w:r>
    </w:p>
    <w:p>
      <w:r>
        <w:t>4 #3 "- -#- "- 67 8 9$ &amp;:) #</w:t>
      </w:r>
    </w:p>
    <w:p>
      <w:r>
        <w:t>7</w:t>
      </w:r>
    </w:p>
    <w:p>
      <w:r>
        <w:t>.5 ' %?O 7</w:t>
      </w:r>
    </w:p>
    <w:p>
      <w:r>
        <w:t>/5 *!!O +5 7$ ('$$ $!$(.17'% $ /44/O I5 $!) '( !; !$!O A5 7 !$()@%!7 ! '! M! ( ('$ ( +4 * (0 !$7$!$ $ (' ( ' $?7'(' ( E:V$W :7)$HH44I</w:t>
      </w:r>
    </w:p>
    <w:p>
      <w:r>
        <w:t>! $ 8$ 5 ('$ ! M! ;'5 '$ ($! C &gt; $($) 8!! ) ('$$ ! ('$ ?!$ $ ! ( ('$$!!)'O?&gt;8 )!$7$!$%$ (( !! ! ('$$O&gt; ! $;! ( '!!5E$'$ !$!! $''!'' '!! &gt;?&gt;!&gt;$2( $?7'(' ( ! !$0 )@$ (% (' $ %?5'$ ( !$ F ( % )$ ! *$! $$ ) ('$$ !!)' ! @% ( )'!'8'($' ! 5</w:t>
      </w:r>
    </w:p>
    <w:p>
      <w:r>
        <w:t>; 77$0 C $DD</w:t>
      </w:r>
    </w:p>
    <w:p>
      <w:r>
        <w:t>;'!C 2$</w:t>
      </w:r>
    </w:p>
    <w:p>
      <w:r>
        <w:t>$7 ( '! M!!!$7$'8 !$$$)@9@77$7'(' ( $ ; 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