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ATAS/945/2022 vom 28. Oktober 2022</w:t>
      </w:r>
    </w:p>
    <w:p>
      <w:r>
        <w:t>GE Cour de justice, 2022-10-28, FR</w:t>
      </w:r>
    </w:p>
    <w:p>
      <w:r>
        <w:rPr>
          <w:b/>
        </w:rPr>
        <w:t xml:space="preserve">Quelle: </w:t>
      </w:r>
      <w:r>
        <w:t>https://mcp.opencaselaw.ch/entscheid/ge_gerichte_ATAS_945_2022</w:t>
      </w:r>
    </w:p>
    <w:p>
      <w:r>
        <w:t>FR: GE_GERICHTE ATAS/945/2022 du 28 octobre 2022</w:t>
      </w:r>
    </w:p>
    <w:p>
      <w:r>
        <w:t>IT: GE_GERICHTE ATAS/945/2022 del 28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25 octobre 2022, annulant et remplaçant celle du 15 août 2022.</w:t>
      </w:r>
    </w:p>
    <w:p>
      <w:r>
        <w:rPr>
          <w:b/>
        </w:rPr>
        <w:t>E. 2</w:t>
      </w:r>
    </w:p>
    <w:p>
      <w:r>
        <w:t>Lui renvoie la cause pour instruction complémentaire et nouvelle décision.</w:t>
      </w:r>
    </w:p>
    <w:p>
      <w:r>
        <w:rPr>
          <w:b/>
        </w:rPr>
        <w:t>E. 3</w:t>
      </w:r>
    </w:p>
    <w:p>
      <w:r>
        <w:t>Condamne l’intimé à verser à la recourante la somme de CHF 800.- à titre de participation à ses frais et dépens.</w:t>
      </w:r>
    </w:p>
    <w:p>
      <w:r>
        <w:rPr>
          <w:b/>
        </w:rPr>
        <w:t>E. 4</w:t>
      </w:r>
    </w:p>
    <w:p>
      <w:r>
        <w:t>Dit que la procédure est gratuite pour le surplus.</w:t>
      </w:r>
    </w:p>
    <w:p>
      <w:r>
        <w:rPr>
          <w:b/>
        </w:rPr>
        <w:t>E. 5</w:t>
      </w:r>
    </w:p>
    <w:p>
      <w:r>
        <w:t>Constate que le recours est devenu sans objet.</w:t>
      </w:r>
    </w:p>
    <w:p>
      <w:r>
        <w:rPr>
          <w:b/>
        </w:rPr>
        <w:t>E. 6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