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ATAS/945/2016 vom 16. November 2016</w:t>
      </w:r>
    </w:p>
    <w:p>
      <w:r>
        <w:t>GE Cour de justice, 2016-11-16, FR</w:t>
      </w:r>
    </w:p>
    <w:p>
      <w:r>
        <w:rPr>
          <w:b/>
        </w:rPr>
        <w:t xml:space="preserve">Quelle: </w:t>
      </w:r>
      <w:r>
        <w:t>https://mcp.opencaselaw.ch/entscheid/ge_gerichte_ATAS_945_2016</w:t>
      </w:r>
    </w:p>
    <w:p>
      <w:r>
        <w:t>FR: GE_GERICHTE ATAS/945/2016 du 16 novembre 2016</w:t>
      </w:r>
    </w:p>
    <w:p>
      <w:r>
        <w:t>IT: GE_GERICHTE ATAS/945/2016 del 16 novembre 2016</w:t>
      </w:r>
    </w:p>
    <w:p>
      <w:pPr>
        <w:pStyle w:val="Heading2"/>
      </w:pPr>
      <w:r>
        <w:t>Volltext</w:t>
      </w:r>
    </w:p>
    <w:p>
      <w:r>
        <w:t>Siégeant : Juliana BALDÉ, Présidente; Rosa GAMBA et Larissa ROBINSON-MOSER, Juges assesseurs</w:t>
      </w:r>
    </w:p>
    <w:p>
      <w:r>
        <w:t>RÉPUBLIQUE ET</w:t>
      </w:r>
    </w:p>
    <w:p>
      <w:r>
        <w:t>CANTON DE GENÈVE POUVOIR JUDICIAIRE</w:t>
      </w:r>
    </w:p>
    <w:p>
      <w:r>
        <w:t>A/2284/2016 ATAS/945/2016 COUR DE JUSTICE Chambre des assurances sociales Arrêt du 16 novembre 2016 4ème Chambre</w:t>
      </w:r>
    </w:p>
    <w:p>
      <w:r>
        <w:t>En la cause Madame A______, domiciliée à GENÈVE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A/2284/2016 - 2/2 - Vu la décision du 1er juin 2016 de l’office de l’assurance-invalidité du canton de Genève (ci-après l’OAI ou l’intimé) refusant à Madame A______ (ci-après l’intéressée ou la recourante) l’octroi de mesures professionnelles et d’une rente d’invalidité ; Vu le courrier du 26 juin 2016 de l’intéressée à l’OAI, sollicitant le réexamen de son dossier, transmis en date du 4 juillet 2016 à la chambre de céans comme objet de sa compétence ; Vu la réponse de l’OAI du 21 juillet 2016, concluant au rejet du recours ; Vu le courrier de la recourante du 14 juillet 2016 à l’OAI, reçu par la chambre de céans le 22 août 2016 ; Attendu que par courrier du 4 novembre 2016, la recourante a informé la chambre de céans qu’elle retirait son recours;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