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ATAS/945/2006 vom 31. Oktober 2006</w:t>
      </w:r>
    </w:p>
    <w:p>
      <w:r>
        <w:t>GE Cour de justice, 2006-10-31, DE</w:t>
      </w:r>
    </w:p>
    <w:p>
      <w:r>
        <w:rPr>
          <w:b/>
        </w:rPr>
        <w:t xml:space="preserve">Quelle: </w:t>
      </w:r>
      <w:r>
        <w:t>https://mcp.opencaselaw.ch/entscheid/ge_gerichte_ATAS_945_2006</w:t>
      </w:r>
    </w:p>
    <w:p>
      <w:r>
        <w:t>FR: GE_GERICHTE ATAS/945/2006 du 31 octobre 2006</w:t>
      </w:r>
    </w:p>
    <w:p>
      <w:r>
        <w:t>IT: GE_GERICHTE ATAS/945/2006 del 31 ottobre 2006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"%:8 #</w:t>
        <w:tab/>
        <w:t>6</w:t>
      </w:r>
    </w:p>
    <w:p>
      <w:r>
        <w:t>58 &amp; !$8 18 $$&amp;$= D;$$ #" ##$ %$&amp;$##"$#" 8 A8 $D#" $;$$8 48 9! #$ DM #%$ 9! $ #"$ I$ " 16 = &gt; $9$ # # !! " "</w:t>
      </w:r>
    </w:p>
    <w:p>
      <w:r>
        <w:t>: 9" " ,@NJ@9D 7 766A $ C!#8 " #$ I$ #;"8 !"! $T F D C$!$D "$ ":$$# " $$D"L :F C# # D !$9 $! #% ! $$ $ "L F #$ ;$ #"$$8 , !"! $$ # $ ""!$ "!"" $$ F :F $ F *</w:t>
      </w:r>
    </w:p>
    <w:p>
      <w:r>
        <w:t>:9" " ##$!$&gt;DM % "%:8!"! !$!- #% D $ =$ D " $$D" $ M%## D"$"C#" "$E$8215267$263F8</w:t>
      </w:r>
    </w:p>
    <w:p>
      <w:r>
        <w:t>;99&gt;</w:t>
      </w:r>
    </w:p>
    <w:p>
      <w:r>
        <w:t>*</w:t>
        <w:tab/>
        <w:t>U</w:t>
      </w:r>
    </w:p>
    <w:p>
      <w:r>
        <w:t>" $</w:t>
      </w:r>
    </w:p>
    <w:p>
      <w:r>
        <w:t>V</w:t>
      </w:r>
    </w:p>
    <w:p>
      <w:r>
        <w:t>"$*=$T +" "D,</w:t>
      </w:r>
    </w:p>
    <w:p>
      <w:r>
        <w:t>#9! #"$I$$$9"C#$DMBM999" " #;99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