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https://mcp.opencaselaw.ch/entscheid/ge_gerichte_ATAS_945_2005</w:t>
      </w:r>
    </w:p>
    <w:p>
      <w:r>
        <w:t>FR: GE_GERICHTE ATAS/945/2005 du 1 novembre 2005</w:t>
      </w:r>
    </w:p>
    <w:p>
      <w:r>
        <w:t>IT: GE_GERICHTE ATAS/945/2005 del 1 novembre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&amp;'())&amp;*))+ &amp;,-+&amp;*))+</w:t>
      </w:r>
    </w:p>
    <w:p>
      <w:r>
        <w:t>! "! # ! # . ' % ' / *))+</w:t>
      </w:r>
    </w:p>
    <w:p>
      <w:r>
        <w:t>!</w:t>
      </w:r>
    </w:p>
    <w:p>
      <w:r>
        <w:t>"#$ ! "###% # "&amp;$' &amp;$ ('$</w:t>
      </w:r>
    </w:p>
    <w:p>
      <w:r>
        <w:t>)</w:t>
      </w:r>
    </w:p>
    <w:p>
      <w:r>
        <w:t>* ' + # %#' "## $</w:t>
      </w:r>
    </w:p>
    <w:p>
      <w:r>
        <w:t>"'$</w:t>
      </w:r>
    </w:p>
    <w:p>
      <w:r>
        <w:t>,, - , ,</w:t>
      </w:r>
    </w:p>
    <w:p>
      <w:r>
        <w:t>. / ,, ! 0' " #12 $</w:t>
      </w:r>
    </w:p>
    <w:p>
      <w:r>
        <w:t>,#'- 34 5 16</w:t>
      </w:r>
    </w:p>
    <w:p>
      <w:r>
        <w:t>/ , , ! ##'$'#"</w:t>
      </w:r>
    </w:p>
    <w:p>
      <w:r>
        <w:t>"&amp;'</w:t>
      </w:r>
    </w:p>
    <w:p>
      <w:r>
        <w:t>#7$ &amp;2 5 8$#9</w:t>
      </w:r>
    </w:p>
    <w:p>
      <w:r>
        <w:t>%:$</w:t>
      </w:r>
    </w:p>
    <w:p>
      <w:r>
        <w:t>; 3?? A $ B2'</w:t>
      </w:r>
    </w:p>
    <w:p>
      <w:r>
        <w:t>&gt;? $ ;??@!</w:t>
      </w:r>
    </w:p>
    <w:p>
      <w:r>
        <w:t>C1 97$</w:t>
      </w:r>
    </w:p>
    <w:p>
      <w:r>
        <w:t>$#7</w:t>
      </w:r>
    </w:p>
    <w:p>
      <w:r>
        <w:t>&amp;$#1$ #' D#-&amp;$1 E</w:t>
      </w:r>
    </w:p>
    <w:p>
      <w:r>
        <w:t>&amp;$""%</w:t>
      </w:r>
    </w:p>
    <w:p>
      <w:r>
        <w:t>#6"$</w:t>
      </w:r>
    </w:p>
    <w:p>
      <w:r>
        <w:t>! % ,</w:t>
      </w:r>
    </w:p>
    <w:p>
      <w:r>
        <w:t>;; 6$# &gt;F4;! ' "#$ ! %</w:t>
      </w:r>
    </w:p>
    <w:p>
      <w:r>
        <w:t>;&gt; "'"7$ &gt;F@=! $#%</w:t>
      </w:r>
    </w:p>
    <w:p>
      <w:r>
        <w:t>'</w:t>
      </w:r>
    </w:p>
    <w:p>
      <w:r>
        <w:t>&gt;@ $ ;???A</w:t>
      </w:r>
    </w:p>
    <w:p>
      <w:r>
        <w:t>;A ,"</w:t>
      </w:r>
    </w:p>
    <w:p>
      <w:r>
        <w:t>9#::$ 4</w:t>
      </w:r>
    </w:p>
    <w:p>
      <w:r>
        <w:t>B2' &amp;$%#'%!</w:t>
      </w:r>
    </w:p>
    <w:p>
      <w:r>
        <w:t>"$"%</w:t>
      </w:r>
    </w:p>
    <w:p>
      <w:r>
        <w:t>&amp;$'2 &amp;$ "#'#%</w:t>
      </w:r>
    </w:p>
    <w:p>
      <w:r>
        <w:t>6"#$</w:t>
      </w:r>
    </w:p>
    <w:p>
      <w:r>
        <w:t>&amp;$%6"0 &amp;$":#" +# &amp;$</w:t>
      </w:r>
    </w:p>
    <w:p>
      <w:r>
        <w:t>$ $'</w:t>
      </w:r>
    </w:p>
    <w:p>
      <w:r>
        <w:t>$#2! %'' &amp;$%#% +</w:t>
      </w:r>
    </w:p>
    <w:p>
      <w:r>
        <w:t>$ * %'% ::##% 5</w:t>
      </w:r>
    </w:p>
    <w:p>
      <w:r>
        <w:t>#'#''#"</w:t>
      </w:r>
    </w:p>
    <w:p>
      <w:r>
        <w:t>&amp;$%6"0A</w:t>
      </w:r>
    </w:p>
    <w:p>
      <w:r>
        <w:t>'$#</w:t>
      </w:r>
    </w:p>
    <w:p>
      <w:r>
        <w:t>$#7</w:t>
      </w:r>
    </w:p>
    <w:p>
      <w:r>
        <w:t>% &amp;"$ + #-# &amp;$"1</w:t>
      </w:r>
    </w:p>
    <w:p>
      <w:r>
        <w:t>"'' 5 '$:%$$A</w:t>
      </w:r>
    </w:p>
    <w:p>
      <w:r>
        <w:t>GA</w:t>
      </w:r>
    </w:p>
    <w:p>
      <w:r>
        <w:t>B2'</w:t>
      </w:r>
    </w:p>
    <w:p>
      <w:r>
        <w:t>#6"$ ' 6 %:##'#:</w:t>
      </w:r>
    </w:p>
    <w:p>
      <w:r>
        <w:t>;4 6$# ;??@A =A ,"</w:t>
      </w:r>
    </w:p>
    <w:p>
      <w:r>
        <w:t>"$$#$</w:t>
      </w:r>
    </w:p>
    <w:p>
      <w:r>
        <w:t>,, - , ,</w:t>
      </w:r>
    </w:p>
    <w:p>
      <w:r>
        <w:t>. / ,,</w:t>
      </w:r>
    </w:p>
    <w:p>
      <w:r>
        <w:t>;G "H' ;??@!</w:t>
      </w:r>
    </w:p>
    <w:p>
      <w:r>
        <w:t>&amp;$''#" +# &amp;'</w:t>
      </w:r>
    </w:p>
    <w:p>
      <w:r>
        <w:t>$#2 &amp;$</w:t>
      </w:r>
    </w:p>
    <w:p>
      <w:r>
        <w:t>$ '</w:t>
      </w:r>
    </w:p>
    <w:p>
      <w:r>
        <w:t>3I=;3 :$A &gt;?! "'' + # "6#'</w:t>
      </w:r>
    </w:p>
    <w:p>
      <w:r>
        <w:t>%#$ &gt;IG&gt;C :$A F@! $&amp;$%''</w:t>
      </w:r>
    </w:p>
    <w:p>
      <w:r>
        <w:t>6"#$ +#</w:t>
      </w:r>
    </w:p>
    <w:p>
      <w:r>
        <w:t>"'</w:t>
      </w:r>
    </w:p>
    <w:p>
      <w:r>
        <w:t>$#2 2'%</w:t>
      </w:r>
    </w:p>
    <w:p>
      <w:r>
        <w:t>*#'%$J' %2 B+* G? 6$# ;??@A @A</w:t>
      </w:r>
    </w:p>
    <w:p>
      <w:r>
        <w:t>"'</w:t>
      </w:r>
    </w:p>
    <w:p>
      <w:r>
        <w:t>%'% '$# K &amp;$'#</w:t>
      </w:r>
    </w:p>
    <w:p>
      <w:r>
        <w:t>' &gt;G "'"7$ ;??@A</w:t>
      </w:r>
    </w:p>
    <w:p>
      <w:r>
        <w:t>B$##'#" $</w:t>
      </w:r>
    </w:p>
    <w:p>
      <w:r>
        <w:t>##+% +I5 %:' I"7$6'#" I##</w:t>
      </w:r>
    </w:p>
    <w:p>
      <w:r>
        <w:t>;C "'"7$ ;??@!</w:t>
      </w:r>
    </w:p>
    <w:p>
      <w:r>
        <w:t>$$J' $#' $ $ '' 7A 3A</w:t>
      </w:r>
    </w:p>
    <w:p>
      <w:r>
        <w:t>'</w:t>
      </w:r>
    </w:p>
    <w:p>
      <w:r>
        <w:t>&gt;C "'"7$ ;??@!</w:t>
      </w:r>
    </w:p>
    <w:p>
      <w:r>
        <w:t>$#7</w:t>
      </w:r>
    </w:p>
    <w:p>
      <w:r>
        <w:t>%</w:t>
      </w:r>
    </w:p>
    <w:p>
      <w:r>
        <w:t>% 5</w:t>
      </w:r>
    </w:p>
    <w:p>
      <w:r>
        <w:t>/ , , ! ##'$'#"</w:t>
      </w:r>
    </w:p>
    <w:p>
      <w:r>
        <w:t>"&amp;'</w:t>
      </w:r>
    </w:p>
    <w:p>
      <w:r>
        <w:t>#7$ &amp;2! *"6$#$</w:t>
      </w:r>
    </w:p>
    <w:p>
      <w:r>
        <w:t>"&amp;'</w:t>
      </w:r>
    </w:p>
    <w:p>
      <w:r>
        <w:t>#7$ &amp;2</w:t>
      </w:r>
    </w:p>
    <w:p>
      <w:r>
        <w:t>:6$</w:t>
      </w:r>
    </w:p>
    <w:p>
      <w:r>
        <w:t>$A</w:t>
      </w:r>
    </w:p>
    <w:p>
      <w:r>
        <w:t>4A</w:t>
      </w:r>
    </w:p>
    <w:p>
      <w:r>
        <w:t>I7 I"7B'#"</w:t>
      </w:r>
    </w:p>
    <w:p>
      <w:r>
        <w:t>%# :#K%!</w:t>
      </w:r>
    </w:p>
    <w:p>
      <w:r>
        <w:t>%'% 2$% 5 B2$A</w:t>
      </w:r>
    </w:p>
    <w:p>
      <w:r>
        <w:t># &gt;A I$'A ;@</w:t>
      </w:r>
    </w:p>
    <w:p>
      <w:r>
        <w:t>"# :%%$ $</w:t>
      </w:r>
    </w:p>
    <w:p>
      <w:r>
        <w:t>#7$ &amp;2</w:t>
      </w:r>
    </w:p>
    <w:p>
      <w:r>
        <w:t>&amp;$%6"0 &amp;$":#"! 6##! $6#6' ' #6##'%</w:t>
      </w:r>
    </w:p>
    <w:p>
      <w:r>
        <w:t>&gt;4 %7$ &gt;FFG D/E! '$%</w:t>
      </w:r>
    </w:p>
    <w:p>
      <w:r>
        <w:t>6#2$</w:t>
      </w:r>
    </w:p>
    <w:p>
      <w:r>
        <w:t>&gt;$ B6#$ ;???! $12</w:t>
      </w:r>
    </w:p>
    <w:p>
      <w:r>
        <w:t>&amp;$"%$</w:t>
      </w:r>
    </w:p>
    <w:p>
      <w:r>
        <w:t>#6"$A "$+</w:t>
      </w:r>
    </w:p>
    <w:p>
      <w:r>
        <w:t>"B"#'</w:t>
      </w:r>
    </w:p>
    <w:p>
      <w:r>
        <w:t>"' &amp; *"$ $</w:t>
      </w:r>
    </w:p>
    <w:p>
      <w:r>
        <w:t>&amp;$''#"</w:t>
      </w:r>
    </w:p>
    <w:p>
      <w:r>
        <w:t>"$'# 5 &amp;$'2$ D$'A &gt;;; ' &gt;;G " #6# - E!</w:t>
      </w:r>
    </w:p>
    <w:p>
      <w:r>
        <w:t>B2</w:t>
      </w:r>
    </w:p>
    <w:p>
      <w:r>
        <w:t>#</w:t>
      </w:r>
    </w:p>
    <w:p>
      <w:r>
        <w:t>#6"$ "&amp;%''</w:t>
      </w:r>
    </w:p>
    <w:p>
      <w:r>
        <w:t>I$'A 4G A &gt;</w:t>
      </w:r>
    </w:p>
    <w:p>
      <w:r>
        <w:t>"# :%%$ $</w:t>
      </w:r>
    </w:p>
    <w:p>
      <w:r>
        <w:t>&amp;$%6"0 &amp;$":#"</w:t>
      </w:r>
    </w:p>
    <w:p>
      <w:r>
        <w:t>;@ B# &gt;FC; DE! "#' 5 16</w:t>
      </w:r>
    </w:p>
    <w:p>
      <w:r>
        <w:t>$#7 '"</w:t>
      </w:r>
    </w:p>
    <w:p>
      <w:r>
        <w:t>$ "# &amp;#</w:t>
      </w:r>
    </w:p>
    <w:p>
      <w:r>
        <w:t>&gt;$ "H' ;??G! "#'! &amp;$1 + I::#$ #</w:t>
      </w:r>
    </w:p>
    <w:p>
      <w:r>
        <w:t>%'% '$# D$'A &gt;=; E! K%'$ I"::#</w:t>
      </w:r>
    </w:p>
    <w:p>
      <w:r>
        <w:t>&amp;$'2 $</w:t>
      </w:r>
    </w:p>
    <w:p>
      <w:r>
        <w:t>7</w:t>
      </w:r>
    </w:p>
    <w:p>
      <w:r>
        <w:t>%</w:t>
      </w:r>
    </w:p>
    <w:p>
      <w:r>
        <w:t>$%&amp;$'#'#" %'$#% &amp;$</w:t>
      </w:r>
    </w:p>
    <w:p>
      <w:r>
        <w:t>B2</w:t>
      </w:r>
    </w:p>
    <w:p>
      <w:r>
        <w:t>#6"$.</w:t>
      </w:r>
    </w:p>
    <w:p>
      <w:r>
        <w:t>G 3?? $ B6#$ ;???E!</w:t>
      </w:r>
    </w:p>
    <w:p>
      <w:r>
        <w:t>#6"$!</w:t>
      </w:r>
    </w:p>
    <w:p>
      <w:r>
        <w:t>&amp;$''#"</w:t>
      </w:r>
    </w:p>
    <w:p>
      <w:r>
        <w:t>"$'# +# $'</w:t>
      </w:r>
    </w:p>
    <w:p>
      <w:r>
        <w:t>$#2 "' &amp;$'2% ":"$%' K $'A &gt;;;! &gt;;G! &gt;=&gt; ' &gt;=; L</w:t>
      </w:r>
    </w:p>
    <w:p>
      <w:r>
        <w:t>$'A G 5 @ / I&amp;&amp;#+' &amp;$ "2#</w:t>
      </w:r>
    </w:p>
    <w:p>
      <w:r>
        <w:t>"'' 5 '$:%$$ DA &gt;EA "$ 9+ "B"#'!</w:t>
      </w:r>
    </w:p>
    <w:p>
      <w:r>
        <w:t>&amp;$''#"</w:t>
      </w:r>
    </w:p>
    <w:p>
      <w:r>
        <w:t>"$'# 5 &amp;$'2$ "$$&amp;" 5</w:t>
      </w:r>
    </w:p>
    <w:p>
      <w:r>
        <w:t>#::%$ '$</w:t>
      </w:r>
    </w:p>
    <w:p>
      <w:r>
        <w:t>&amp;$''#"</w:t>
      </w:r>
    </w:p>
    <w:p>
      <w:r>
        <w:t>"$'#! 2'%</w:t>
      </w:r>
    </w:p>
    <w:p>
      <w:r>
        <w:t>6"#$</w:t>
      </w:r>
    </w:p>
    <w:p>
      <w:r>
        <w:t>#7$ &amp;2 K#'' %6''</w:t>
      </w:r>
    </w:p>
    <w:p>
      <w:r>
        <w:t>"'</w:t>
      </w:r>
    </w:p>
    <w:p>
      <w:r>
        <w:t>#6"$! '</w:t>
      </w:r>
    </w:p>
    <w:p>
      <w:r>
        <w:t>&amp;$''#"</w:t>
      </w:r>
    </w:p>
    <w:p>
      <w:r>
        <w:t>"$'#! 2'%</w:t>
      </w:r>
    </w:p>
    <w:p>
      <w:r>
        <w:t>6"#$</w:t>
      </w:r>
    </w:p>
    <w:p>
      <w:r>
        <w:t>#7$ &amp;2 K#'' %6''</w:t>
      </w:r>
    </w:p>
    <w:p>
      <w:r>
        <w:t>"'</w:t>
      </w:r>
    </w:p>
    <w:p>
      <w:r>
        <w:t>"#"</w:t>
      </w:r>
    </w:p>
    <w:p>
      <w:r>
        <w:t>$#2 D:A $'A ;= /EA "$</w:t>
      </w:r>
    </w:p>
    <w:p>
      <w:r>
        <w:t>! " B"' 5</w:t>
      </w:r>
    </w:p>
    <w:p>
      <w:r>
        <w:t>&amp;$''#"</w:t>
      </w:r>
    </w:p>
    <w:p>
      <w:r>
        <w:t>"$'# ' 5 I6"#$</w:t>
      </w:r>
    </w:p>
    <w:p>
      <w:r>
        <w:t>#7$ &amp;2 K#''</w:t>
      </w:r>
    </w:p>
    <w:p>
      <w:r>
        <w:t>"'</w:t>
      </w:r>
    </w:p>
    <w:p>
      <w:r>
        <w:t>"#"</w:t>
      </w:r>
    </w:p>
    <w:p>
      <w:r>
        <w:t>$#2</w:t>
      </w:r>
    </w:p>
    <w:p>
      <w:r>
        <w:t>#'%$J'</w:t>
      </w:r>
    </w:p>
    <w:p>
      <w:r>
        <w:t>"'</w:t>
      </w:r>
    </w:p>
    <w:p>
      <w:r>
        <w:t>#6"$ D / &gt;;C</w:t>
      </w:r>
    </w:p>
    <w:p>
      <w:r>
        <w:t>;G?L / &gt;;F</w:t>
      </w:r>
    </w:p>
    <w:p>
      <w:r>
        <w:t>===EA GA</w:t>
      </w:r>
    </w:p>
    <w:p>
      <w:r>
        <w:t>*&amp;1!</w:t>
      </w:r>
    </w:p>
    <w:p>
      <w:r>
        <w:t>B2</w:t>
      </w:r>
    </w:p>
    <w:p>
      <w:r>
        <w:t>&amp;$#1$ #'</w:t>
      </w:r>
    </w:p>
    <w:p>
      <w:r>
        <w:t>"$"%</w:t>
      </w:r>
    </w:p>
    <w:p>
      <w:r>
        <w:t>&amp;$'2 &amp;$ "#'#%</w:t>
      </w:r>
    </w:p>
    <w:p>
      <w:r>
        <w:t>6"#$</w:t>
      </w:r>
    </w:p>
    <w:p>
      <w:r>
        <w:t>+# &amp;$</w:t>
      </w:r>
    </w:p>
    <w:p>
      <w:r>
        <w:t>$ $'</w:t>
      </w:r>
    </w:p>
    <w:p>
      <w:r>
        <w:t>$#2A</w:t>
      </w:r>
    </w:p>
    <w:p>
      <w:r>
        <w:t>' &amp;$'#' "'! * &amp;$'!</w:t>
      </w:r>
    </w:p>
    <w:p>
      <w:r>
        <w:t>$#2!</w:t>
      </w:r>
    </w:p>
    <w:p>
      <w:r>
        <w:t>&gt;@ $ ;???! *'$ &amp;$'</w:t>
      </w:r>
    </w:p>
    <w:p>
      <w:r>
        <w:t>;4 6$# ;??@ ' 5 +</w:t>
      </w:r>
    </w:p>
    <w:p>
      <w:r>
        <w:t>B2'</w:t>
      </w:r>
    </w:p>
    <w:p>
      <w:r>
        <w:t>#6"$ ' 6 K%'"#$A ,"</w:t>
      </w:r>
    </w:p>
    <w:p>
      <w:r>
        <w:t>"' &amp;$"#'!</w:t>
      </w:r>
    </w:p>
    <w:p>
      <w:r>
        <w:t>&amp;$''#" +# &amp;'</w:t>
      </w:r>
    </w:p>
    <w:p>
      <w:r>
        <w:t>$#2 &amp;$</w:t>
      </w:r>
    </w:p>
    <w:p>
      <w:r>
        <w:t>$ '</w:t>
      </w:r>
    </w:p>
    <w:p>
      <w:r>
        <w:t>@I&gt;?4 :$A &gt;@!</w:t>
      </w:r>
    </w:p>
    <w:p>
      <w:r>
        <w:t>#'%$J' 0' %B5 %'% % &amp;$</w:t>
      </w:r>
    </w:p>
    <w:p>
      <w:r>
        <w:t>,, - , ,</w:t>
      </w:r>
    </w:p>
    <w:p>
      <w:r>
        <w:t>. / ,, A ##</w:t>
      </w:r>
    </w:p>
    <w:p>
      <w:r>
        <w:t>$ "#' 5 " K-%&amp;"</w:t>
      </w:r>
    </w:p>
    <w:p>
      <w:r>
        <w:t>"''</w:t>
      </w:r>
    </w:p>
    <w:p>
      <w:r>
        <w:t>;I@@G :$A 3? D@I&gt;?4 :$A &gt;@ :$AM ;EA =A ":"$%' 5</w:t>
      </w:r>
    </w:p>
    <w:p>
      <w:r>
        <w:t>B$#&amp;$! &amp;#</w:t>
      </w:r>
    </w:p>
    <w:p>
      <w:r>
        <w:t>B"$ %'$#' &amp;"$</w:t>
      </w:r>
    </w:p>
    <w:p>
      <w:r>
        <w:t>&amp;$'2 B+I "'</w:t>
      </w:r>
    </w:p>
    <w:p>
      <w:r>
        <w:t>'$:$'</w:t>
      </w:r>
    </w:p>
    <w:p>
      <w:r>
        <w:t>&amp;$''#"</w:t>
      </w:r>
    </w:p>
    <w:p>
      <w:r>
        <w:t>"$'# "</w:t>
      </w:r>
    </w:p>
    <w:p>
      <w:r>
        <w:t>$!</w:t>
      </w:r>
    </w:p>
    <w:p>
      <w:r>
        <w:t>"B"#' #6"$% 7%%:###$</w:t>
      </w:r>
    </w:p>
    <w:p>
      <w:r>
        <w:t>'' &amp;$''#"</w:t>
      </w:r>
    </w:p>
    <w:p>
      <w:r>
        <w:t>$"#' 5</w:t>
      </w:r>
    </w:p>
    <w:p>
      <w:r>
        <w:t>#'%$J' "&amp;'"#$ $</w:t>
      </w:r>
    </w:p>
    <w:p>
      <w:r>
        <w:t>"''</w:t>
      </w:r>
    </w:p>
    <w:p>
      <w:r>
        <w:t>-#A</w:t>
      </w:r>
    </w:p>
    <w:p>
      <w:r>
        <w:t>#'%$J' "' %</w:t>
      </w:r>
    </w:p>
    <w:p>
      <w:r>
        <w:t>'K ## %2 " I$'A &gt;;</w:t>
      </w:r>
    </w:p>
    <w:p>
      <w:r>
        <w:t>I"$" $</w:t>
      </w:r>
    </w:p>
    <w:p>
      <w:r>
        <w:t>&amp;$%6"0 &amp;$":#" 6##! $6#6' ' #6##'%</w:t>
      </w:r>
    </w:p>
    <w:p>
      <w:r>
        <w:t>&gt;C 6$# &gt;FC= D ;E " "</w:t>
      </w:r>
    </w:p>
    <w:p>
      <w:r>
        <w:t>'K $%2'#$! # #-# ' &amp;%$#$ D / " &amp;7#%</w:t>
      </w:r>
    </w:p>
    <w:p>
      <w:r>
        <w:t>G3 C B#' ;??GEA @A</w:t>
      </w:r>
    </w:p>
    <w:p>
      <w:r>
        <w:t>%"'</w:t>
      </w:r>
    </w:p>
    <w:p>
      <w:r>
        <w:t>$ &amp;$N!</w:t>
      </w:r>
    </w:p>
    <w:p>
      <w:r>
        <w:t>&amp;$"%$ %'' 2$'#' D$'A 4G A ;</w:t>
      </w:r>
    </w:p>
    <w:p>
      <w:r>
        <w:t>' CFO A &gt;</w:t>
      </w:r>
    </w:p>
    <w:p>
      <w:r>
        <w:t>"# $</w:t>
      </w:r>
    </w:p>
    <w:p>
      <w:r>
        <w:t>&amp;$"%$ ##'$'#6</w:t>
      </w:r>
    </w:p>
    <w:p>
      <w:r>
        <w:t>&gt;; &amp;'7$ &gt;FC@EA</w:t>
      </w:r>
    </w:p>
    <w:p>
      <w:r>
        <w:t>= 3?? A 6#'</w:t>
      </w:r>
    </w:p>
    <w:p>
      <w:r>
        <w:t>,, - , ,</w:t>
      </w:r>
    </w:p>
    <w:p>
      <w:r>
        <w:t>. / ,, 5 5 '$:%$$!</w:t>
      </w:r>
    </w:p>
    <w:p>
      <w:r>
        <w:t>"&amp;'</w:t>
      </w:r>
    </w:p>
    <w:p>
      <w:r>
        <w:t>"#$</w:t>
      </w:r>
    </w:p>
    <w:p>
      <w:r>
        <w:t>"</w:t>
      </w:r>
    </w:p>
    <w:p>
      <w:r>
        <w:t>;I@@G :$A 3? 5</w:t>
      </w:r>
    </w:p>
    <w:p>
      <w:r>
        <w:t>/ , ,</w:t>
      </w:r>
    </w:p>
    <w:p>
      <w:r>
        <w:t>:6$</w:t>
      </w:r>
    </w:p>
    <w:p>
      <w:r>
        <w:t>A ;A 6#'</w:t>
      </w:r>
    </w:p>
    <w:p>
      <w:r>
        <w:t>,, - , ,</w:t>
      </w:r>
    </w:p>
    <w:p>
      <w:r>
        <w:t>. / ,, 5 6$$!</w:t>
      </w:r>
    </w:p>
    <w:p>
      <w:r>
        <w:t>&amp;</w:t>
      </w:r>
    </w:p>
    <w:p>
      <w:r>
        <w:t>"''!</w:t>
      </w:r>
    </w:p>
    <w:p>
      <w:r>
        <w:t>#'%$J' "&amp;'"#$</w:t>
      </w:r>
    </w:p>
    <w:p>
      <w:r>
        <w:t>"#%$'! 1</w:t>
      </w:r>
    </w:p>
    <w:p>
      <w:r>
        <w:t>;4 6$# ;??@ B+I "'</w:t>
      </w:r>
    </w:p>
    <w:p>
      <w:r>
        <w:t>'$:$'A GA *0 "</w:t>
      </w:r>
    </w:p>
    <w:p>
      <w:r>
        <w:t>'' +</w:t>
      </w:r>
    </w:p>
    <w:p>
      <w:r>
        <w:t>7"#A =A #' +</w:t>
      </w:r>
    </w:p>
    <w:p>
      <w:r>
        <w:t>&amp;$"%$ ' 2$'#'A @A :"$</w:t>
      </w:r>
    </w:p>
    <w:p>
      <w:r>
        <w:t>&amp;$'#</w:t>
      </w:r>
    </w:p>
    <w:p>
      <w:r>
        <w:t>+I &amp;6' :"$$ $"$ "'$</w:t>
      </w:r>
    </w:p>
    <w:p>
      <w:r>
        <w:t>&amp;$%' $$J'</w:t>
      </w:r>
    </w:p>
    <w:p>
      <w:r>
        <w:t>%#</w:t>
      </w:r>
    </w:p>
    <w:p>
      <w:r>
        <w:t>G? B"$ 1</w:t>
      </w:r>
    </w:p>
    <w:p>
      <w:r>
        <w:t>"'#:#'#" &amp;$ &amp;# $"% $%</w:t>
      </w:r>
    </w:p>
    <w:p>
      <w:r>
        <w:t>$#7 :%%$</w:t>
      </w:r>
    </w:p>
    <w:p>
      <w:r>
        <w:t>$! ,9P#Q$9":+# 3! 3??= !</w:t>
      </w:r>
    </w:p>
    <w:p>
      <w:r>
        <w:t>'$"# K&amp;#$A</w:t>
      </w:r>
    </w:p>
    <w:p>
      <w:r>
        <w:t>%#</w:t>
      </w:r>
    </w:p>
    <w:p>
      <w:r>
        <w:t>&amp;' J'$ &amp;$""2%A</w:t>
      </w:r>
    </w:p>
    <w:p>
      <w:r>
        <w:t>%"#$ "#' M E ##+$ K'' + %##"</w:t>
      </w:r>
    </w:p>
    <w:p>
      <w:r>
        <w:t>$"$' %#$ "7'#$</w:t>
      </w:r>
    </w:p>
    <w:p>
      <w:r>
        <w:t># ' &amp;</w:t>
      </w:r>
    </w:p>
    <w:p>
      <w:r>
        <w:t>%##" ''+%L 7E K&amp;"$ &amp;"$ + "'#: # '# &amp;"6"#$ $ '' '$ %##"L E &amp;"$'$</w:t>
      </w:r>
    </w:p>
    <w:p>
      <w:r>
        <w:t>#2'$ "</w:t>
      </w:r>
    </w:p>
    <w:p>
      <w:r>
        <w:t>" $&amp;$%''A ,#</w:t>
      </w:r>
    </w:p>
    <w:p>
      <w:r>
        <w:t>%"#$</w:t>
      </w:r>
    </w:p>
    <w:p>
      <w:r>
        <w:t>"'#' &amp;</w:t>
      </w:r>
    </w:p>
    <w:p>
      <w:r>
        <w:t>'$"# %%' %%$% " ''$ E 7E ' E #-!</w:t>
      </w:r>
    </w:p>
    <w:p>
      <w:r>
        <w:t>$#7 :%%$</w:t>
      </w:r>
    </w:p>
    <w:p>
      <w:r>
        <w:t>$</w:t>
      </w:r>
    </w:p>
    <w:p>
      <w:r>
        <w:t>&amp;"$$ &amp; '$$</w:t>
      </w:r>
    </w:p>
    <w:p>
      <w:r>
        <w:t>'#1$ $</w:t>
      </w:r>
    </w:p>
    <w:p>
      <w:r>
        <w:t>$"$ +I# 6$ %$$ #$$67A</w:t>
      </w:r>
    </w:p>
    <w:p>
      <w:r>
        <w:t>%"#$</w:t>
      </w:r>
    </w:p>
    <w:p>
      <w:r>
        <w:t>$"$ '#"$ "$</w:t>
      </w:r>
    </w:p>
    <w:p>
      <w:r>
        <w:t>"0</w:t>
      </w:r>
    </w:p>
    <w:p>
      <w:r>
        <w:t>&amp;$6! +# $"' B"#'! ## +</w:t>
      </w:r>
    </w:p>
    <w:p>
      <w:r>
        <w:t>%##" ''+% ' I6"&amp;&amp;</w:t>
      </w:r>
    </w:p>
    <w:p>
      <w:r>
        <w:t>+</w:t>
      </w:r>
    </w:p>
    <w:p>
      <w:r>
        <w:t>%'% K&amp;%#%</w:t>
      </w:r>
    </w:p>
    <w:p>
      <w:r>
        <w:t>$"$' D$'A &gt;G;! &gt;?3 ' &gt;?C EA</w:t>
      </w:r>
    </w:p>
    <w:p>
      <w:r>
        <w:t>2$::#1$</w:t>
      </w:r>
    </w:p>
    <w:p>
      <w:r>
        <w:t>$#-"# 8</w:t>
      </w:r>
    </w:p>
    <w:p>
      <w:r>
        <w:t>$%#' M</w:t>
      </w:r>
    </w:p>
    <w:p>
      <w:r>
        <w:t>"$# R</w:t>
      </w:r>
    </w:p>
    <w:p>
      <w:r>
        <w:t>"&amp;# ":"$</w:t>
      </w:r>
    </w:p>
    <w:p>
      <w:r>
        <w:t>&amp;$%' $$J' ' "'#:#% K &amp;$'# ## +*5 *::# :%%$</w:t>
      </w:r>
    </w:p>
    <w:p>
      <w:r>
        <w:t>$ "# &amp;$</w:t>
      </w:r>
    </w:p>
    <w:p>
      <w:r>
        <w:t>2$::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