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ATAS/944/2005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https://mcp.opencaselaw.ch/entscheid/ge_gerichte_ATAS_944_2005</w:t>
      </w:r>
    </w:p>
    <w:p>
      <w:r>
        <w:t>FR: GE_GERICHTE ATAS/944/2005 du 1 novembre 2005</w:t>
      </w:r>
    </w:p>
    <w:p>
      <w:r>
        <w:t>IT: GE_GERICHTE ATAS/944/2005 del 1 novembre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%%</w:t>
      </w:r>
    </w:p>
    <w:p>
      <w:r>
        <w:t>%% &amp;$ ! "'(</w:t>
      </w:r>
    </w:p>
    <w:p>
      <w:r>
        <w:t>!#</w:t>
      </w:r>
    </w:p>
    <w:p>
      <w:r>
        <w:rPr>
          <w:b/>
        </w:rPr>
        <w:t>E. 11</w:t>
      </w:r>
    </w:p>
    <w:p>
      <w:r>
        <w:t>* '2</w:t>
      </w:r>
    </w:p>
    <w:p>
      <w:r>
        <w:t>34#</w:t>
      </w:r>
    </w:p>
    <w:p>
      <w:r>
        <w:t>567</w:t>
      </w:r>
    </w:p>
    <w:p>
      <w:r>
        <w:t>6518965::; 0 1&lt; # =($</w:t>
      </w:r>
    </w:p>
    <w:p>
      <w:r>
        <w:t>5&gt; 2#" 5::;</w:t>
      </w:r>
    </w:p>
    <w:p>
      <w:r>
        <w:t>1)' /-#</w:t>
      </w:r>
    </w:p>
    <w:p>
      <w:r>
        <w:t>#"-</w:t>
      </w:r>
    </w:p>
    <w:p>
      <w:r>
        <w:t>,#"'# "$ ?"0,#' @</w:t>
      </w:r>
    </w:p>
    <w:p>
      <w:r>
        <w:t>,#!!3</w:t>
      </w:r>
    </w:p>
    <w:p>
      <w:r>
        <w:t>"2!#</w:t>
      </w:r>
    </w:p>
    <w:p>
      <w:r>
        <w:t>3</w:t>
      </w:r>
    </w:p>
    <w:p>
      <w:r>
        <w:t>8 432#"# 189: $</w:t>
      </w:r>
    </w:p>
    <w:p>
      <w:r>
        <w:t>!"#</w:t>
      </w:r>
    </w:p>
    <w:p>
      <w:r>
        <w:t>3</w:t>
      </w:r>
    </w:p>
    <w:p>
      <w:r>
        <w:t>1; =2"# 1897 #"3</w:t>
      </w:r>
    </w:p>
    <w:p>
      <w:r>
        <w:t>$</w:t>
      </w:r>
    </w:p>
    <w:p>
      <w:r>
        <w:t>&gt; =" 188:&lt;</w:t>
      </w:r>
    </w:p>
    <w:p>
      <w:r>
        <w:t>5&lt; %!</w:t>
      </w:r>
    </w:p>
    <w:p>
      <w:r>
        <w:t>/"44# A</w:t>
      </w:r>
    </w:p>
    <w:p>
      <w:r>
        <w:t>=($ ,#3"$3</w:t>
      </w:r>
    </w:p>
    <w:p>
      <w:r>
        <w:t>!#!3</w:t>
      </w:r>
    </w:p>
    <w:p>
      <w:r>
        <w:t>,#$( ,# !"$"3</w:t>
      </w:r>
    </w:p>
    <w:p>
      <w:r>
        <w:t>2!"#</w:t>
      </w:r>
    </w:p>
    <w:p>
      <w:r>
        <w:t>,#32!&amp; ,#!4"! B" ,# /</w:t>
      </w:r>
    </w:p>
    <w:p>
      <w:r>
        <w:t>3,!C #$</w:t>
      </w:r>
    </w:p>
    <w:p>
      <w:r>
        <w:t>#"(&lt;</w:t>
      </w:r>
    </w:p>
    <w:p>
      <w:r>
        <w:t>$#"</w:t>
      </w:r>
    </w:p>
    <w:p>
      <w:r>
        <w:t>#"-</w:t>
      </w:r>
    </w:p>
    <w:p>
      <w:r>
        <w:t>3 ,!# B "0" ,#!'</w:t>
      </w:r>
    </w:p>
    <w:p>
      <w:r>
        <w:t>!$$ * $#43##&lt;</w:t>
      </w:r>
    </w:p>
    <w:p>
      <w:r>
        <w:t>)&lt;</w:t>
      </w:r>
    </w:p>
    <w:p>
      <w:r>
        <w:t>=($</w:t>
      </w:r>
    </w:p>
    <w:p>
      <w:r>
        <w:t>"2!# $ 2 34""$"4</w:t>
      </w:r>
    </w:p>
    <w:p>
      <w:r>
        <w:t>1: =" 5::;&lt; 7&lt;</w:t>
      </w:r>
    </w:p>
    <w:p>
      <w:r>
        <w:t>#"-</w:t>
      </w:r>
    </w:p>
    <w:p>
      <w:r>
        <w:t>3</w:t>
      </w:r>
    </w:p>
    <w:p>
      <w:r>
        <w:t>!""$3</w:t>
      </w:r>
    </w:p>
    <w:p>
      <w:r>
        <w:t>,#$"</w:t>
      </w:r>
    </w:p>
    <w:p>
      <w:r>
        <w:t>!</w:t>
      </w:r>
    </w:p>
    <w:p>
      <w:r>
        <w:t># "$"$$"!</w:t>
      </w:r>
    </w:p>
    <w:p>
      <w:r>
        <w:t>,#32!&amp; ,"</w:t>
      </w:r>
    </w:p>
    <w:p>
      <w:r>
        <w:t>"$#,3</w:t>
      </w:r>
    </w:p>
    <w:p>
      <w:r>
        <w:t>"$"$$"! 34#</w:t>
      </w:r>
    </w:p>
    <w:p>
      <w:r>
        <w:t>,#"$</w:t>
      </w:r>
    </w:p>
    <w:p>
      <w:r>
        <w:t>" !"B#</w:t>
      </w:r>
    </w:p>
    <w:p>
      <w:r>
        <w:t>!$$</w:t>
      </w:r>
    </w:p>
    <w:p>
      <w:r>
        <w:t>2!"#</w:t>
      </w:r>
    </w:p>
    <w:p>
      <w:r>
        <w:t>,#$" B" #$</w:t>
      </w:r>
    </w:p>
    <w:p>
      <w:r>
        <w:t>#"( !"$ $#</w:t>
      </w:r>
    </w:p>
    <w:p>
      <w:r>
        <w:t>&gt; =" 188: $</w:t>
      </w:r>
    </w:p>
    <w:p>
      <w:r>
        <w:t>1: =" 5::;&lt; ;&lt; %!</w:t>
      </w:r>
    </w:p>
    <w:p>
      <w:r>
        <w:t>!##"#</w:t>
      </w:r>
    </w:p>
    <w:p>
      <w:r>
        <w:t>%%</w:t>
      </w:r>
    </w:p>
    <w:p>
      <w:r>
        <w:t>%</w:t>
      </w:r>
    </w:p>
    <w:p>
      <w:r>
        <w:t>% %%</w:t>
      </w:r>
    </w:p>
    <w:p>
      <w:r>
        <w:t>1; ,$-# 5::;</w:t>
      </w:r>
    </w:p>
    <w:p>
      <w:r>
        <w:t>,#$$"! B" ,$</w:t>
      </w:r>
    </w:p>
    <w:p>
      <w:r>
        <w:t>#"( ,#</w:t>
      </w:r>
    </w:p>
    <w:p>
      <w:r>
        <w:t># $</w:t>
      </w:r>
    </w:p>
    <w:p>
      <w:r>
        <w:t>15:D)58 4#&lt; A; 3$"! 4"$</w:t>
      </w:r>
    </w:p>
    <w:p>
      <w:r>
        <w:t>!</w:t>
      </w:r>
    </w:p>
    <w:p>
      <w:r>
        <w:t>5D)17 4#&lt; #,#3$$</w:t>
      </w:r>
    </w:p>
    <w:p>
      <w:r>
        <w:t>2!"# B" 2$</w:t>
      </w:r>
    </w:p>
    <w:p>
      <w:r>
        <w:t>#"( ($3</w:t>
      </w:r>
    </w:p>
    <w:p>
      <w:r>
        <w:t>"$3#E$ 3 =BF !$</w:t>
      </w:r>
    </w:p>
    <w:p>
      <w:r>
        <w:t>"2!# G !</w:t>
      </w:r>
    </w:p>
    <w:p>
      <w:r>
        <w:t>!##"#</w:t>
      </w:r>
    </w:p>
    <w:p>
      <w:r>
        <w:t>+ % %</w:t>
      </w:r>
    </w:p>
    <w:p>
      <w:r>
        <w:t>5A ,$-# 5::; $</w:t>
      </w:r>
    </w:p>
    <w:p>
      <w:r>
        <w:t>% %</w:t>
        <w:tab/>
        <w:t>%</w:t>
      </w:r>
    </w:p>
    <w:p>
      <w:r>
        <w:t>1: !$!-# 5::;</w:t>
      </w:r>
    </w:p>
    <w:p>
      <w:r>
        <w:t># $</w:t>
      </w:r>
    </w:p>
    <w:p>
      <w:r>
        <w:t>)D89; 4# 7: H 11D:&gt;7 4#&lt; !"$</w:t>
      </w:r>
    </w:p>
    <w:p>
      <w:r>
        <w:t>$!$ 1;D:78 4#&lt; 7:&lt; 9&lt;</w:t>
      </w:r>
    </w:p>
    <w:p>
      <w:r>
        <w:t>!$ !$ 3$3 $#" C ,#$"</w:t>
      </w:r>
    </w:p>
    <w:p>
      <w:r>
        <w:t>$</w:t>
      </w:r>
    </w:p>
    <w:p>
      <w:r>
        <w:rPr>
          <w:b/>
        </w:rPr>
        <w:t>E. 15</w:t>
      </w:r>
    </w:p>
    <w:p>
      <w:r>
        <w:t>,$-# 18&gt;;@&lt;</w:t>
      </w:r>
    </w:p>
    <w:p>
      <w:r>
        <w:t>767</w:t>
      </w:r>
    </w:p>
    <w:p>
      <w:r>
        <w:t>6518965::; #0 "!</w:t>
        <w:tab/>
        <w:t># !</w:t>
        <w:tab/>
        <w:t>#</w:t>
      </w:r>
    </w:p>
    <w:p>
      <w:r>
        <w:t>% 123</w:t>
        <w:tab/>
        <w:t>4</w:t>
        <w:tab/>
        <w:t xml:space="preserve"> </w:t>
        <w:tab/>
        <w:t>5</w:t>
        <w:tab/>
        <w:tab/>
        <w:tab/>
        <w:t xml:space="preserve"> 67</w:t>
        <w:tab/>
        <w:t>(*'</w:t>
        <w:tab/>
        <w:t>#$8</w:t>
      </w:r>
    </w:p>
    <w:p>
      <w:r>
        <w:t>1&lt; 2"$</w:t>
      </w:r>
    </w:p>
    <w:p>
      <w:r>
        <w:t>%%</w:t>
      </w:r>
    </w:p>
    <w:p>
      <w:r>
        <w:t>%</w:t>
      </w:r>
    </w:p>
    <w:p>
      <w:r>
        <w:t>% %% * $#43##</w:t>
      </w:r>
    </w:p>
    <w:p>
      <w:r>
        <w:t>!,$</w:t>
      </w:r>
    </w:p>
    <w:p>
      <w:r>
        <w:t>!"#</w:t>
      </w:r>
    </w:p>
    <w:p>
      <w:r>
        <w:t>!</w:t>
      </w:r>
    </w:p>
    <w:p>
      <w:r>
        <w:t>;5D9)8 4#&lt; 8; *</w:t>
      </w:r>
    </w:p>
    <w:p>
      <w:r>
        <w:t>+ % %</w:t>
      </w:r>
    </w:p>
    <w:p>
      <w:r>
        <w:t>42#</w:t>
      </w:r>
    </w:p>
    <w:p>
      <w:r>
        <w:t>&lt; 5&lt; 2"$</w:t>
      </w:r>
    </w:p>
    <w:p>
      <w:r>
        <w:t>%%</w:t>
      </w:r>
    </w:p>
    <w:p>
      <w:r>
        <w:t>%</w:t>
      </w:r>
    </w:p>
    <w:p>
      <w:r>
        <w:t>% %% * 2##</w:t>
      </w:r>
    </w:p>
    <w:p>
      <w:r>
        <w:t>,</w:t>
      </w:r>
    </w:p>
    <w:p>
      <w:r>
        <w:t>!$$</w:t>
      </w:r>
    </w:p>
    <w:p>
      <w:r>
        <w:t>"$3#E$ !,$!"#</w:t>
      </w:r>
    </w:p>
    <w:p>
      <w:r>
        <w:t>!"3#$ '</w:t>
      </w:r>
    </w:p>
    <w:p>
      <w:r>
        <w:t>1: =" 5::; =BD !$</w:t>
      </w:r>
    </w:p>
    <w:p>
      <w:r>
        <w:t>$#4#$&lt; )&lt; F&amp; !</w:t>
      </w:r>
    </w:p>
    <w:p>
      <w:r>
        <w:t>$$ B</w:t>
      </w:r>
    </w:p>
    <w:p>
      <w:r>
        <w:t>-!"&lt; 7&lt; "$ B</w:t>
      </w:r>
    </w:p>
    <w:p>
      <w:r>
        <w:t>,#!3# $ (#$"$&lt; ;&lt; 4!#</w:t>
      </w:r>
    </w:p>
    <w:p>
      <w:r>
        <w:t>,#$"</w:t>
      </w:r>
    </w:p>
    <w:p>
      <w:r>
        <w:t>BD ,2$ 4!## #!# !$#</w:t>
      </w:r>
    </w:p>
    <w:p>
      <w:r>
        <w:t>,#3$ ##E$</w:t>
      </w:r>
    </w:p>
    <w:p>
      <w:r>
        <w:t>3"</w:t>
      </w:r>
    </w:p>
    <w:p>
      <w:r>
        <w:t>): =!# '</w:t>
      </w:r>
    </w:p>
    <w:p>
      <w:r>
        <w:t>!$"4"$"! ,# ," #!3 #3</w:t>
      </w:r>
    </w:p>
    <w:p>
      <w:r>
        <w:t>#"- 433#</w:t>
      </w:r>
    </w:p>
    <w:p>
      <w:r>
        <w:t># %/M"N#/!4B" 9 9::7</w:t>
      </w:r>
    </w:p>
    <w:p>
      <w:r>
        <w:t>$#!" C,"#&lt;</w:t>
      </w:r>
    </w:p>
    <w:p>
      <w:r>
        <w:t>3"</w:t>
      </w:r>
    </w:p>
    <w:p>
      <w:r>
        <w:t>,$ E$# ,#!!(3&lt;</w:t>
      </w:r>
    </w:p>
    <w:p>
      <w:r>
        <w:t>3!"# !"$ J @ ""B# C$$ B 3""!</w:t>
      </w:r>
    </w:p>
    <w:p>
      <w:r>
        <w:t>#!#$ 3"# !-$"#</w:t>
      </w:r>
    </w:p>
    <w:p>
      <w:r>
        <w:t>" $ ,</w:t>
      </w:r>
    </w:p>
    <w:p>
      <w:r>
        <w:t>3""! $$B3G -@ C,!# ,!# B !$"4 " $" ,!2!"# # $$ $# 3""!G @ ,!#$#</w:t>
      </w:r>
    </w:p>
    <w:p>
      <w:r>
        <w:t>"($# !</w:t>
      </w:r>
    </w:p>
    <w:p>
      <w:r>
        <w:t>! #,#3$$&lt; %"</w:t>
      </w:r>
    </w:p>
    <w:p>
      <w:r>
        <w:t>3!"#</w:t>
      </w:r>
    </w:p>
    <w:p>
      <w:r>
        <w:t>!$"$ ,</w:t>
      </w:r>
    </w:p>
    <w:p>
      <w:r>
        <w:t>$#!" 33$ 33#3 ! $$# @ -@ $ @ "0</w:t>
      </w:r>
    </w:p>
    <w:p>
      <w:r>
        <w:t>#"- 433#</w:t>
      </w:r>
    </w:p>
    <w:p>
      <w:r>
        <w:t>#</w:t>
      </w:r>
    </w:p>
    <w:p>
      <w:r>
        <w:t>,!## , $##</w:t>
      </w:r>
    </w:p>
    <w:p>
      <w:r>
        <w:t>$"'# #</w:t>
      </w:r>
    </w:p>
    <w:p>
      <w:r>
        <w:t>#!# BD" 2# 3## "##2-&lt;</w:t>
      </w:r>
    </w:p>
    <w:p>
      <w:r>
        <w:t>3!"#</w:t>
      </w:r>
    </w:p>
    <w:p>
      <w:r>
        <w:t>#!# $"!# !#</w:t>
      </w:r>
    </w:p>
    <w:p>
      <w:r>
        <w:t>!&amp;</w:t>
      </w:r>
    </w:p>
    <w:p>
      <w:r>
        <w:t>,#2 B" #!$ =!"$ "" B</w:t>
      </w:r>
    </w:p>
    <w:p>
      <w:r>
        <w:t>3""! $$B3 $ D2!,,</w:t>
      </w:r>
    </w:p>
    <w:p>
      <w:r>
        <w:t>B</w:t>
      </w:r>
    </w:p>
    <w:p>
      <w:r>
        <w:t>3$3 C,3"3</w:t>
      </w:r>
    </w:p>
    <w:p>
      <w:r>
        <w:t>#!#$ ?#$&lt; 1)5 1:9 $ 1:&gt; @&lt;</w:t>
      </w:r>
    </w:p>
    <w:p>
      <w:r>
        <w:t>(#44"'#</w:t>
      </w:r>
    </w:p>
    <w:p>
      <w:r>
        <w:t>#"0!" .</w:t>
      </w:r>
    </w:p>
    <w:p>
      <w:r>
        <w:t>#3"$ J</w:t>
      </w:r>
    </w:p>
    <w:p>
      <w:r>
        <w:t>!#" O</w:t>
      </w:r>
    </w:p>
    <w:p>
      <w:r>
        <w:t>!," !4!#</w:t>
      </w:r>
    </w:p>
    <w:p>
      <w:r>
        <w:t>,#3$ ##E$ $ !$"4"3 C ,#$" "" BF* F44" 433#</w:t>
      </w:r>
    </w:p>
    <w:p>
      <w:r>
        <w:t># !" ,#</w:t>
      </w:r>
    </w:p>
    <w:p>
      <w:r>
        <w:t>(#44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