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ATAS/943/2012 vom 2. August 2012</w:t>
      </w:r>
    </w:p>
    <w:p>
      <w:r>
        <w:t>GE Cour de justice, 2012-08-02, FR</w:t>
      </w:r>
    </w:p>
    <w:p>
      <w:r>
        <w:rPr>
          <w:b/>
        </w:rPr>
        <w:t xml:space="preserve">Quelle: </w:t>
      </w:r>
      <w:r>
        <w:t>https://mcp.opencaselaw.ch/entscheid/ge_gerichte_ATAS_943_2012</w:t>
      </w:r>
    </w:p>
    <w:p>
      <w:r>
        <w:t>FR: GE_GERICHTE ATAS/943/2012 du 2 août 2012</w:t>
      </w:r>
    </w:p>
    <w:p>
      <w:r>
        <w:t>IT: GE_GERICHTE ATAS/943/2012 del 2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par la SYNA des décisions des 10 avril et 6 juin 2012 concernant Monsieur à L__________.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ainsi qu’au Secrétariat d’Etat à l’économie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