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ATAS/943/2007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https://mcp.opencaselaw.ch/entscheid/ge_gerichte_ATAS_943_2007</w:t>
      </w:r>
    </w:p>
    <w:p>
      <w:r>
        <w:t>FR: GE_GERICHTE ATAS/943/2007 du 5 septembre 2007</w:t>
      </w:r>
    </w:p>
    <w:p>
      <w:r>
        <w:t>IT: GE_GERICHTE ATAS/943/2007 del 5 settembre 2007</w:t>
      </w:r>
    </w:p>
    <w:p>
      <w:pPr>
        <w:pStyle w:val="Heading2"/>
      </w:pPr>
      <w:r>
        <w:t>Volltext</w:t>
      </w:r>
    </w:p>
    <w:p>
      <w:r>
        <w:t>!"" ! ## $</w:t>
      </w:r>
    </w:p>
    <w:p>
      <w:r>
        <w:t>!%&amp;'(&amp;%())* !+!%',-%())* !##+ +#"! !"+"! !#!" ! . ( , / ())*</w:t>
      </w:r>
    </w:p>
    <w:p>
      <w:r>
        <w:t>!!!"#$%&amp;</w:t>
      </w:r>
    </w:p>
    <w:p>
      <w:r>
        <w:t>'( ) !* !!!"#$#&amp;+,-!</w:t>
      </w:r>
    </w:p>
    <w:p>
      <w:r>
        <w:t>* -* ((.(( ( /((*0 &amp;123 -#$1#$## 45#1 (6((75!#123 -#$8%#%%# (</w:t>
      </w:r>
    </w:p>
    <w:p>
      <w:r>
        <w:t>"9*</w:t>
      </w:r>
    </w:p>
    <w:p>
      <w:r>
        <w:t>:#&amp;$#:$%%; $: ?-#**$%%;&amp;4+@* *!@3*!4*!- 3* " !5 * " #&amp;8&amp; - !* "#&amp;AA*!"-&amp;&gt;!-#&amp;&amp;$= $= ( +!99*&amp;&gt;?-3*"!-" *!@3*!4*!- * " 3*-?3* !-!"5 !*3*"5 03* 9! B!3*+ "3 C*-*!?= 1= &gt;?-!5 *-5"9!!-!9A!$%%;-"-"-*!. 99!</w:t>
      </w:r>
    </w:p>
    <w:p>
      <w:r>
        <w:t>*!@"#8!$%%;3 *C"-! 3*-?= !- #&amp;&amp;$-A!$%%;= A= ( **!*((.(( (</w:t>
      </w:r>
    </w:p>
    <w:p>
      <w:r>
        <w:t>((( ( ( D!'3*4EF $ !$%%;*- #$.;%;9*= - -"-"-*!C3*-! *.!-*-! = 8= *!@3* ""K 3*-! 3* 3*-! *.! ?**!4?=</w:t>
      </w:r>
    </w:p>
    <w:p>
      <w:r>
        <w:t>" #+ #= .*-=$A !9""**!@*3?3*"5 03* 9! 5!!*5!5--!5!!-"#;"@*#&amp;&amp;1D7F-*"5!?* #*&gt;5!*$%%%*4?3* "*!5 *= *B &gt; !- - 3L **3*--! *-!K3*-?*D*-=#$$-#$1 !5!'F &gt;?!!5 * 3"--.*-=;1=# !9""** 3*"5 0 3* 9! $A &gt;! #&amp;G$ DF !- K 45 *!@ - * !3!#* M-$%%1 !-3*4B.99!*!</w:t>
      </w:r>
    </w:p>
    <w:p>
      <w:r>
        <w:t>:#&amp;$#:$%%; 1: ?!5 *= $= ( .*-=$$7D 5-*5!?*3!#*&gt;5!*$%%%F !5 * 3*--! *-! B! *- *!? - 3*-?" 9 *"-C*-=#$$#$1# !-3*--! *-!K3*-?* **3 K!99"*-*3*--! *-!?-" 5 !* !@* 3? C!-- "5-- - !5 * - 3*--! *-!?-"5 !*!@*3?C!--"5-- - ! *!?D9=*-=$ - K 3*--! *-! - K .5 !* !@* 3? C!-- - ! *!? !-"*I- -!5 * D 7#$G$1%2</w:t>
      </w:r>
    </w:p>
    <w:p>
      <w:r>
        <w:t>7#$&amp; ? 3*!4* !- * " 3*-? 3* !-!" 3*--! *-! B! *- *!? 3* *= - 3*-!- -L3*-*!?&amp;&gt;!-#&amp;&amp;$L-*3*-A! $%%;-KB&gt;?-!5 *-5C"- !*= 1= ( - 3* !- 3*--! B! 3- *!? 3* * - #%#. K"-""3* !-!--! 3*"5 0 "9*= !! * !- K C' "3 --A%.; *!3* 3! &gt; * "-*!- 3 * 3*-? &gt;B. --*9*-3*--! *-! * &gt; !- !5 *"@""9!!!*--3*--! * !-K!-"*I- 3- !** --'!=!-"*I- -"-C!!"? .*-=#$ . * *3*"5 03* 9! 5!!*5!5--!5!!-" #G5*!#&amp;G B. - -*9*-= $= L0 --B@ != 1= !-B3* "*-?*-!-= * 4 -!9!-! 3*4 *!@ 9""* D(+P!Q*+ 9B!88%% !$%%AD 7F2" !** * !-!!B* ! -!9- 03*5-3 *-*!?-** *- -!*2! !- I-* *" *!@ 9""* 3* 5 ! 3 - 3* 5 ! "-* !B C !-! .*-= !-K.5 !=</w:t>
      </w:r>
    </w:p>
    <w:p>
      <w:r>
        <w:t>?*99!4*</w:t>
      </w:r>
    </w:p>
    <w:p>
      <w:r>
        <w:t>RS T</w:t>
      </w:r>
    </w:p>
    <w:p>
      <w:r>
        <w:t>*"!-E</w:t>
      </w:r>
    </w:p>
    <w:p>
      <w:r>
        <w:t>@(</w:t>
      </w:r>
    </w:p>
    <w:p>
      <w:r>
        <w:t>3! 9 *3*"-**I-- -!9!"C3*-!!!BLKL99!9""* * !3*?*99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