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https://mcp.opencaselaw.ch/entscheid/ge_gerichte_ATAS_943_2006</w:t>
      </w:r>
    </w:p>
    <w:p>
      <w:r>
        <w:t>FR: GE_GERICHTE ATAS/943/2006 du 2 novembre 2006</w:t>
      </w:r>
    </w:p>
    <w:p>
      <w:r>
        <w:t>IT: GE_GERICHTE ATAS/943/2006 del 2 novembre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$%&amp;%'$&amp;''( $)*+$&amp;''(</w:t>
      </w:r>
    </w:p>
    <w:p>
      <w:r>
        <w:t>, -, , ./0 % " +% 10 &amp;''(</w:t>
      </w:r>
    </w:p>
    <w:p>
      <w:r>
        <w:t>!"#$%</w:t>
      </w:r>
    </w:p>
    <w:p>
      <w:r>
        <w:t>"# !"#$%&amp;</w:t>
      </w:r>
    </w:p>
    <w:p>
      <w:r>
        <w:t>"#"</w:t>
      </w:r>
    </w:p>
    <w:p>
      <w:r>
        <w:t>'</w:t>
      </w:r>
    </w:p>
    <w:p>
      <w:r>
        <w:t>( ( !)#%</w:t>
      </w:r>
    </w:p>
    <w:p>
      <w:r>
        <w:t>(</w:t>
      </w:r>
    </w:p>
    <w:p>
      <w:r>
        <w:t>**</w:t>
      </w:r>
    </w:p>
    <w:p>
      <w:r>
        <w:t>!+",-.%</w:t>
      </w:r>
    </w:p>
    <w:p>
      <w:r>
        <w:t>( **</w:t>
      </w:r>
    </w:p>
    <w:p>
      <w:r>
        <w:t>!"#'' "#/'"0/1!/'2334%5&amp;</w:t>
      </w:r>
    </w:p>
    <w:p>
      <w:r>
        <w:t>"$6"</w:t>
      </w:r>
    </w:p>
    <w:p>
      <w:r>
        <w:t>789</w:t>
      </w:r>
    </w:p>
    <w:p>
      <w:r>
        <w:t>8-7-:87::; 2 - 6$?7::;!-;@#)#0"0"/#@' AB/@C/$"?""# !$ ! -&gt;2&gt;!' !$-&gt;9:!#$"'"-7#-&gt;47 "=1#'/$'$!"$'D/'"+, $''","?/'1/#'$"?"/$?E/6 +/)"$/D"'#1 47' 73#7::; &gt;-! "'%+'$/@"G &amp; .96 '07::;!?+,$@?'%3.,;-26 .9 3- '0 -&gt;&gt;7! " - 6$? -&gt;&gt;2 3: ? -&gt;&gt;9! / " - =? 3- ='-&gt;&gt;; &gt;3!-,7&gt;.6 &gt;4'.,.;;6 &gt;;%( **</w:t>
      </w:r>
    </w:p>
    <w:p>
      <w:r>
        <w:t>"5&amp; 346 '07::;! ?+,$@?'%-.,:2&gt;6 &gt;3A(C!'$?1 -=?7:::!@1/$"""? 47 AC! ' % @? 0 '""/-K'7::3!"'!/@+,66 $'$'#A' 222C 47!"J'/' 73#7::;!"'%+=1#'""?'"?D$' ,&gt;446 34 6 6 7,9-36 9A--&gt;,&gt;446 7,9-3 6 9 F7C! ' B "' -4,4:. 6 2&gt;6 42A7C'D$1#'!B'/$ A (/0$3;8:7"-4='7::3C &amp; 49C 2&gt;6&lt;4:%( ( !6?""# ! + " '$H' #/' " "$'! "@ 73 # 7::;!=+,##'"'6'&lt; 7&lt; JE"#''+"0&lt; 3&lt; '+/$"'1''&lt; 2&lt; 6#/'"+,/?'6#'/$'H' " "$ " 3: = "@ '6' / / ##"$ "$ 06$"$"!*)OP)6+;!;::2</w:t>
      </w:r>
    </w:p>
    <w:p>
      <w:r>
        <w:t>!' D#/&lt; "$ /' H' /1$&lt; #$# "' F C "+ D'#' + "$ ' "$ 0' ' / " "$''+$L0CD//+#'6'#/?"#"'' '"$LC/'1'"/$''&lt;*#$# ''/'$$#'$#$$''C0C'CB"! 06$"$"//'#'@+, "?"$?0&lt;#$#"#'#E " /?! + ' ='! + "$ ''+$ ' ,?// " +$'$D/$"$'A'&lt;-37!-:;'-:4C&lt;</w:t>
      </w:r>
    </w:p>
    <w:p>
      <w:r>
        <w:t>166@</w:t>
      </w:r>
    </w:p>
    <w:p>
      <w:r>
        <w:t>B 5</w:t>
      </w:r>
    </w:p>
    <w:p>
      <w:r>
        <w:t>$"'F</w:t>
      </w:r>
    </w:p>
    <w:p>
      <w:r>
        <w:t>G</w:t>
      </w:r>
    </w:p>
    <w:p>
      <w:r>
        <w:t>/6#"/$'H'''6$D/'+J%J666$"$ "/166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