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ATAS/942/2018 vom 17. Oktober 2018</w:t>
      </w:r>
    </w:p>
    <w:p>
      <w:r>
        <w:t>GE Cour de justice, 2018-10-17, FR</w:t>
      </w:r>
    </w:p>
    <w:p>
      <w:r>
        <w:rPr>
          <w:b/>
        </w:rPr>
        <w:t xml:space="preserve">Quelle: </w:t>
      </w:r>
      <w:r>
        <w:t>https://mcp.opencaselaw.ch/entscheid/ge_gerichte_ATAS_942_2018</w:t>
      </w:r>
    </w:p>
    <w:p>
      <w:r>
        <w:t>FR: GE_GERICHTE ATAS/942/2018 du 17 octobre 2018</w:t>
      </w:r>
    </w:p>
    <w:p>
      <w:r>
        <w:t>IT: GE_GERICHTE ATAS/942/2018 del 17 ottobre 2018</w:t>
      </w:r>
    </w:p>
    <w:p>
      <w:pPr>
        <w:pStyle w:val="Heading2"/>
      </w:pPr>
      <w:r>
        <w:t>Volltext</w:t>
      </w:r>
    </w:p>
    <w:p>
      <w:r>
        <w:t>Siégeant : Catherine TAPPONNIER, Présidente; Christine LUZZATTO et Larissa ROBINSON-MOSER, Juges assesseurs</w:t>
      </w:r>
    </w:p>
    <w:p>
      <w:r>
        <w:t>RÉPUBLIQUE ET</w:t>
      </w:r>
    </w:p>
    <w:p>
      <w:r>
        <w:t>CANTON DE GEN ÈVE POUVOIR JUDICIAIRE</w:t>
      </w:r>
    </w:p>
    <w:p>
      <w:r>
        <w:t>A/3124/2017 ATAS/942/2018 COUR DE JUSTICE Chambre des assurances sociales Arrêt du 17 octobre 2018 4ème Chambre</w:t>
      </w:r>
    </w:p>
    <w:p>
      <w:r>
        <w:t>En la cause Monsieur A______, domicilié c/o Monsieur B______, à GENÈVE, comparant avec élection de domicile en l'étude de Maître Sarah BRAUNSCHMIDT SCHEIDEGGER</w:t>
      </w:r>
    </w:p>
    <w:p>
      <w:r>
        <w:t>recourant</w:t>
      </w:r>
    </w:p>
    <w:p>
      <w:r>
        <w:t>contre OFFICE DE L'ASSURANCE-INVALIDITÉ DU CANTON DE GENÈVE, sis rue des Gares 12, GENÈVE</w:t>
      </w:r>
    </w:p>
    <w:p>
      <w:r>
        <w:t>intimé</w:t>
      </w:r>
    </w:p>
    <w:p>
      <w:r>
        <w:t>A/3124/2017 - 2/3 -</w:t>
      </w:r>
    </w:p>
    <w:p>
      <w:r>
        <w:t>A/3124/2017 - 3/3 - Vu la décision sur du 22 juin 2017 de l’office de l’assurance-invalidité du canton de Genève (ci-après l’OAI) notifiée à Monsieur A______ (ci-après l’assuré ou le recourant) ; Vu le recours interjeté le 13 juillet 2017 par l’assuré ; Vu la réponse de l’OAI du 17 août 2017 : Vu l'audience de comparution personnelle des parties du 14 mai 2018 ; Attendu en droit que selon l’art. 89 al. 1 de la loi sur la procédure administrative du 12 septembre 1985 (LPA – E 5 10), le retrait du recours met fin à la procédure ; Que par courrier du 10 octobre 2018, le conseil du recourant a indiqué que ce dernier retirait son recours suite à une modification de la décision et à l’acceptation de ses conclusions ; Qu'il convient d'en prendre acte et de rayer la cause du rôle. Qu’au vu de l’objet et de l’issue du litige, il y a lieu d’admettre que le recourant obtient gain de cause et qu'il a donc droit à une indemnité de procédure à titre de participation à ses frais et à ceux de son avocat, conformément à l’art. 89H al. 3 de la loi sur la procédure administrative du 12 septembre 1985 (LPA-GE - E 5 10). Qu'au vu de l'issue du litige, il ne sera pas perçu d'émolument.</w:t>
      </w:r>
    </w:p>
    <w:p>
      <w:r>
        <w:t>PAR CES MOTIFS, LA CHAMBRE DES ASSURANCES SOCIALES : 1. Prend acte du retrait du recours. 2. Raye la cause du rôle. 3. Alloue au recourant une indemnité de CHF 1'000.- à la charge de l’intimé. 4. Dit qu'il n’est pas perçu d'émolument.</w:t>
      </w:r>
    </w:p>
    <w:p>
      <w:r>
        <w:t>La greffière</w:t>
      </w:r>
    </w:p>
    <w:p>
      <w:r>
        <w:t>Isabelle CASTILLO</w:t>
      </w:r>
    </w:p>
    <w:p>
      <w:r>
        <w:t>La présidente</w:t>
      </w:r>
    </w:p>
    <w:p>
      <w:r>
        <w:t>Catherine TAPPONNIER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