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ATAS/942/2005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https://mcp.opencaselaw.ch/entscheid/ge_gerichte_ATAS_942_2005</w:t>
      </w:r>
    </w:p>
    <w:p>
      <w:r>
        <w:t>FR: GE_GERICHTE ATAS/942/2005 du 1 novembre 2005</w:t>
      </w:r>
    </w:p>
    <w:p>
      <w:r>
        <w:t>IT: GE_GERICHTE ATAS/942/2005 del 1 novembre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&amp;''()&amp;)((* &amp;+,)&amp;)((*</w:t>
      </w:r>
    </w:p>
    <w:p>
      <w:r>
        <w:t>! "! # ! # - . % . / )((*</w:t>
      </w:r>
    </w:p>
    <w:p>
      <w:r>
        <w:t>! "#$% &amp; '%("</w:t>
      </w:r>
    </w:p>
    <w:p>
      <w:r>
        <w:t>"((</w:t>
      </w:r>
    </w:p>
    <w:p>
      <w:r>
        <w:t>)'%</w:t>
      </w:r>
    </w:p>
    <w:p>
      <w:r>
        <w:t>*%$ +, + (-%.</w:t>
      </w:r>
    </w:p>
    <w:p>
      <w:r>
        <w:t>$"$%</w:t>
      </w:r>
    </w:p>
    <w:p>
      <w:r>
        <w:t>"%$ //</w:t>
      </w:r>
    </w:p>
    <w:p>
      <w:r>
        <w:t>) ++ ! ( $</w:t>
      </w:r>
    </w:p>
    <w:p>
      <w:r>
        <w:t>0" 12!</w:t>
      </w:r>
    </w:p>
    <w:p>
      <w:r>
        <w:t>#"% 345! 6466</w:t>
      </w:r>
    </w:p>
    <w:p>
      <w:r>
        <w:t>67</w:t>
      </w:r>
    </w:p>
    <w:p>
      <w:r>
        <w:t>(%('</w:t>
      </w:r>
    </w:p>
    <w:p>
      <w:r>
        <w:t>8779484995 , 482 , 0 6: %</w:t>
      </w:r>
    </w:p>
    <w:p>
      <w:r>
        <w:t>46 ;&amp;($ 4997!</w:t>
      </w:r>
    </w:p>
    <w:p>
      <w:r>
        <w:t>$'?</w:t>
      </w:r>
    </w:p>
    <w:p>
      <w:r>
        <w:t>'#"'</w:t>
      </w:r>
    </w:p>
    <w:p>
      <w:r>
        <w:t>#$%%("</w:t>
      </w:r>
    </w:p>
    <w:p>
      <w:r>
        <w:t>&gt;$,(&amp;((%' #$=</w:t>
      </w:r>
    </w:p>
    <w:p>
      <w:r>
        <w:t>&gt;@@( %"</w:t>
      </w:r>
    </w:p>
    <w:p>
      <w:r>
        <w:t>&gt;$,(&amp;((%' ?: 4: $ '(("</w:t>
      </w:r>
    </w:p>
    <w:p>
      <w:r>
        <w:t>42 ( 4995! "('$% A &gt;$' &amp;(%</w:t>
      </w:r>
    </w:p>
    <w:p>
      <w:r>
        <w:t>#( #(%'</w:t>
      </w:r>
    </w:p>
    <w:p>
      <w:r>
        <w:t>%$&amp;(! &gt; (</w:t>
      </w:r>
    </w:p>
    <w:p>
      <w:r>
        <w:t>$@' &gt;"%$"( &gt; $%: 7: &gt;$' !</w:t>
      </w:r>
    </w:p>
    <w:p>
      <w:r>
        <w:t>%</w:t>
      </w:r>
    </w:p>
    <w:p>
      <w:r>
        <w:t>62 ;( 4995! '#"'</w:t>
      </w:r>
    </w:p>
    <w:p>
      <w:r>
        <w:t>&gt;(% ;$((A #$=</w:t>
      </w:r>
    </w:p>
    <w:p>
      <w:r>
        <w:t>$(-</w:t>
      </w:r>
    </w:p>
    <w:p>
      <w:r>
        <w:t>#$(=$ (% #"$</w:t>
      </w:r>
    </w:p>
    <w:p>
      <w:r>
        <w:t>#$"'$ &gt;"##"(%(" &amp;% &gt; : 3: 49 ;( 4995!</w:t>
      </w:r>
    </w:p>
    <w:p>
      <w:r>
        <w:t>$&amp;(</w:t>
      </w:r>
    </w:p>
    <w:p>
      <w:r>
        <w:t>&gt;(% ;$((A</w:t>
      </w:r>
    </w:p>
    <w:p>
      <w:r>
        <w:t>(@"$' &gt;(%'$' A&gt;( &gt;'%(% # "#'%% #"$</w:t>
      </w:r>
    </w:p>
    <w:p>
      <w:r>
        <w:t>#$""$</w:t>
      </w:r>
    </w:p>
    <w:p>
      <w:r>
        <w:t>;%</w:t>
      </w:r>
    </w:p>
    <w:p>
      <w:r>
        <w:t>&gt;(% ;$((A #"$</w:t>
      </w:r>
    </w:p>
    <w:p>
      <w:r>
        <w:t>#$"'$ &amp;% &gt; % (</w:t>
      </w:r>
    </w:p>
    <w:p>
      <w:r>
        <w:t>$&amp;"0' " "($:</w:t>
      </w:r>
    </w:p>
    <w:p>
      <w:r>
        <w:t>5: %</w:t>
      </w:r>
    </w:p>
    <w:p>
      <w:r>
        <w:t>47 ;( 4995! &gt;$'</w:t>
      </w:r>
    </w:p>
    <w:p>
      <w:r>
        <w:t>'#"'! #$ &gt;(%$'(($</w:t>
      </w:r>
    </w:p>
    <w:p>
      <w:r>
        <w:t>" &amp;"%!</w:t>
      </w:r>
    </w:p>
    <w:p>
      <w:r>
        <w:t>"##"(%(" "($% "%(&amp;' "%$</w:t>
      </w:r>
    </w:p>
    <w:p>
      <w:r>
        <w:t>'(("</w:t>
      </w:r>
    </w:p>
    <w:p>
      <w:r>
        <w:t>42 ( 4995:</w:t>
      </w:r>
    </w:p>
    <w:p>
      <w:r>
        <w:t>' B #"&amp;"($ "%$</w:t>
      </w:r>
    </w:p>
    <w:p>
      <w:r>
        <w:t>"($ %</w:t>
      </w:r>
    </w:p>
    <w:p>
      <w:r>
        <w:t>"((%'</w:t>
      </w:r>
    </w:p>
    <w:p>
      <w:r>
        <w:t>'( ##'%($ #"$ "#'%$ " "##"(%(":</w:t>
      </w:r>
    </w:p>
    <w:p>
      <w:r>
        <w:t>C: $AD% &gt;(% ;$((A</w:t>
      </w:r>
    </w:p>
    <w:p>
      <w:r>
        <w:t>'%' $' B &gt;</w:t>
      </w:r>
    </w:p>
    <w:p>
      <w:r>
        <w:t>%</w:t>
      </w:r>
    </w:p>
    <w:p>
      <w:r>
        <w:t>63 ;(% 4995: 2: &gt;"##"(%("</w:t>
      </w:r>
    </w:p>
    <w:p>
      <w:r>
        <w:t>'%' "#'%'</w:t>
      </w:r>
    </w:p>
    <w:p>
      <w:r>
        <w:t>61 ;(% 4995: E: $ '(("</w:t>
      </w:r>
    </w:p>
    <w:p>
      <w:r>
        <w:t>5 #%-$ 4995! &gt;</w:t>
      </w:r>
    </w:p>
    <w:p>
      <w:r>
        <w:t>$;%'</w:t>
      </w:r>
    </w:p>
    <w:p>
      <w:r>
        <w:t>$AD% &gt;(% ;$((A</w:t>
      </w:r>
    </w:p>
    <w:p>
      <w:r>
        <w:t>"%(@ A &gt;"##"(%(" '%(% ''</w:t>
      </w:r>
    </w:p>
    <w:p>
      <w:r>
        <w:t>.</w:t>
      </w:r>
    </w:p>
    <w:p>
      <w:r>
        <w:t>=: 1: %</w:t>
      </w:r>
    </w:p>
    <w:p>
      <w:r>
        <w:t>65 #%-$ 4995! &gt;</w:t>
      </w:r>
    </w:p>
    <w:p>
      <w:r>
        <w:t>$;%' &gt;"##"(%("</w:t>
      </w:r>
    </w:p>
    <w:p>
      <w:r>
        <w:t>&gt;$' % "@($'</w:t>
      </w:r>
    </w:p>
    <w:p>
      <w:r>
        <w:t>'(("</w:t>
      </w:r>
    </w:p>
    <w:p>
      <w:r>
        <w:t>42 ( 4995 %(% A</w:t>
      </w:r>
    </w:p>
    <w:p>
      <w:r>
        <w:t>"(%(" #"' #$</w:t>
      </w:r>
    </w:p>
    <w:p>
      <w:r>
        <w:t>;$(#$</w:t>
      </w:r>
    </w:p>
    <w:p>
      <w:r>
        <w:t>$(- @''$</w:t>
      </w:r>
    </w:p>
    <w:p>
      <w:r>
        <w:t>$ '%(% # $#(: 69: $ % '#"'</w:t>
      </w:r>
    </w:p>
    <w:p>
      <w:r>
        <w:t>46 #%-$ 4995 #$=</w:t>
      </w:r>
    </w:p>
    <w:p>
      <w:r>
        <w:t>%$(-</w:t>
      </w:r>
    </w:p>
    <w:p>
      <w:r>
        <w:t>'! &gt;$' $"$% "%$</w:t>
      </w:r>
    </w:p>
    <w:p>
      <w:r>
        <w:t>'(("</w:t>
      </w:r>
    </w:p>
    <w:p>
      <w:r>
        <w:t>5 #%-$</w:t>
      </w:r>
    </w:p>
    <w:p>
      <w:r>
        <w:t>&gt; ( $@% &gt;(% ;$((A % "% B " "%$"(</w:t>
      </w:r>
    </w:p>
    <w:p>
      <w:r>
        <w:t>$</w:t>
      </w:r>
    </w:p>
    <w:p>
      <w:r>
        <w:t>&gt;"##"(%(" @"$' "%$</w:t>
      </w:r>
    </w:p>
    <w:p>
      <w:r>
        <w:t>'((" $ #$ &gt;</w:t>
      </w:r>
    </w:p>
    <w:p>
      <w:r>
        <w:t>42 ( 4995 (( A #"$</w:t>
      </w:r>
    </w:p>
    <w:p>
      <w:r>
        <w:t>#$"'$</w:t>
      </w:r>
    </w:p>
    <w:p>
      <w:r>
        <w:t>$"$:</w:t>
      </w:r>
    </w:p>
    <w:p>
      <w:r>
        <w:t>$=&amp;</w:t>
      </w:r>
    </w:p>
    <w:p>
      <w:r>
        <w:t>-% A&gt;</w:t>
      </w:r>
    </w:p>
    <w:p>
      <w:r>
        <w:t>A( "$ &gt;F</w:t>
      </w:r>
    </w:p>
    <w:p>
      <w:r>
        <w:t>.</w:t>
      </w:r>
    </w:p>
    <w:p>
      <w:r>
        <w:t>=! &gt;%"$(%' "(%</w:t>
      </w:r>
    </w:p>
    <w:p>
      <w:r>
        <w:t>-"$$ B</w:t>
      </w:r>
    </w:p>
    <w:p>
      <w:r>
        <w:t>##$'(%(" "($</w:t>
      </w:r>
    </w:p>
    <w:p>
      <w:r>
        <w:t>"($ #"$ '%$($ A #"$$(% D%$ &gt;( &amp;$(--</w:t>
      </w:r>
    </w:p>
    <w:p>
      <w:r>
        <w:t>#$"'$ % A &gt;G(%</w:t>
      </w:r>
    </w:p>
    <w:p>
      <w:r>
        <w:t>'(%' &gt;D%$ (%' #$</w:t>
      </w:r>
    </w:p>
    <w:p>
      <w:r>
        <w:t>&amp;"%!</w:t>
      </w:r>
    </w:p>
    <w:p>
      <w:r>
        <w:t>(#" #</w:t>
      </w:r>
    </w:p>
    <w:p>
      <w:r>
        <w:t>"( @@(% #"$ @($ &amp;"($</w:t>
      </w:r>
    </w:p>
    <w:p>
      <w:r>
        <w:t>$"(%</w:t>
      </w:r>
    </w:p>
    <w:p>
      <w:r>
        <w:t>#$"'$ &gt;"##"(%(" B &gt;"%$ &gt; '((" "%</w:t>
      </w:r>
    </w:p>
    <w:p>
      <w:r>
        <w:t>"%(&amp;%(" '%(% ("#$'.(-:</w:t>
      </w:r>
    </w:p>
    <w:p>
      <w:r>
        <w:t>$"$% $#$". #$ ($ B &gt;(%(' &gt;&amp;"($ %% A</w:t>
      </w:r>
    </w:p>
    <w:p>
      <w:r>
        <w:t>'((" $ "##"(%(" "(% #$D% B D%$ "%(@(' #"$ $'#"$ B</w:t>
      </w:r>
    </w:p>
    <w:p>
      <w:r>
        <w:t>8779484995 , 782 ,</w:t>
      </w:r>
    </w:p>
    <w:p>
      <w:r>
        <w:t>&gt;(% ;$((A #$</w:t>
      </w:r>
    </w:p>
    <w:p>
      <w:r>
        <w:t>'(("</w:t>
      </w:r>
    </w:p>
    <w:p>
      <w:r>
        <w:t>$@ "%</w:t>
      </w:r>
    </w:p>
    <w:p>
      <w:r>
        <w:t>"%(&amp;%(" H % @"(' %</w:t>
      </w:r>
    </w:p>
    <w:p>
      <w:r>
        <w:t>#% D%$ A(@(' &gt;0 #$( @( I: 66: " #$'&amp;(</w:t>
      </w:r>
    </w:p>
    <w:p>
      <w:r>
        <w:t>46 "%"-$ 4995! &gt;</w:t>
      </w:r>
    </w:p>
    <w:p>
      <w:r>
        <w:t>"(G' A&gt;( '%(% ((#- A&gt;( "(%</w:t>
      </w:r>
    </w:p>
    <w:p>
      <w:r>
        <w:t>$</w:t>
      </w:r>
    </w:p>
    <w:p>
      <w:r>
        <w:t>%%$ $ &gt;"##"(%(" #"$ F($</w:t>
      </w:r>
    </w:p>
    <w:p>
      <w:r>
        <w:t>&gt;(% ;$((A " &gt;G</w:t>
      </w:r>
    </w:p>
    <w:p>
      <w:r>
        <w:t>.</w:t>
      </w:r>
    </w:p>
    <w:p>
      <w:r>
        <w:t>= % A % F ( &amp;(% #$(</w:t>
      </w:r>
    </w:p>
    <w:p>
      <w:r>
        <w:t>"%%$ H A</w:t>
      </w:r>
    </w:p>
    <w:p>
      <w:r>
        <w:t>. &gt;"-%($ G(</w:t>
      </w:r>
    </w:p>
    <w:p>
      <w:r>
        <w:t>"##"(%(" %"%</w:t>
      </w:r>
    </w:p>
    <w:p>
      <w:r>
        <w:t>"(? '%(% $G% (@'$($</w:t>
      </w:r>
    </w:p>
    <w:p>
      <w:r>
        <w:t>$(A</w:t>
      </w:r>
    </w:p>
    <w:p>
      <w:r>
        <w:t>&amp;"($ "@($'</w:t>
      </w:r>
    </w:p>
    <w:p>
      <w:r>
        <w:t>'(("</w:t>
      </w:r>
    </w:p>
    <w:p>
      <w:r>
        <w:t>$@</w:t>
      </w:r>
    </w:p>
    <w:p>
      <w:r>
        <w:t>$% I: # 6: %$</w:t>
      </w:r>
    </w:p>
    <w:p>
      <w:r>
        <w:t>$%: 72 : 3</w:t>
      </w:r>
    </w:p>
    <w:p>
      <w:r>
        <w:t>"( $</w:t>
      </w:r>
    </w:p>
    <w:p>
      <w:r>
        <w:t>#$%( G''$</w:t>
      </w:r>
    </w:p>
    <w:p>
      <w:r>
        <w:t>$ "( "@@( %"</w:t>
      </w:r>
    </w:p>
    <w:p>
      <w:r>
        <w:t>$ "( (% G$%(% &gt; "( ;$((A % "$'</w:t>
      </w:r>
    </w:p>
    <w:p>
      <w:r>
        <w:t>$ #"$</w:t>
      </w:r>
    </w:p>
    <w:p>
      <w:r>
        <w:t>#$"'$ &amp;%</w:t>
      </w:r>
    </w:p>
    <w:p>
      <w:r>
        <w:t>( " &gt;"@@( "$A</w:t>
      </w:r>
    </w:p>
    <w:p>
      <w:r>
        <w:t>($"% &gt;F(G%:</w:t>
      </w:r>
    </w:p>
    <w:p>
      <w:r>
        <w:t>"@"$'% B &gt;$%: 61 : 7</w:t>
      </w:r>
    </w:p>
    <w:p>
      <w:r>
        <w:t>$=G% &gt;F'%("</w:t>
      </w:r>
    </w:p>
    <w:p>
      <w:r>
        <w:t>"( $%(&amp; B &gt;"@@( %"</w:t>
      </w:r>
    </w:p>
    <w:p>
      <w:r>
        <w:t>$ "( (% ;$((A #% D%$ %%A' #$</w:t>
      </w:r>
    </w:p>
    <w:p>
      <w:r>
        <w:t>&amp;"(</w:t>
      </w:r>
    </w:p>
    <w:p>
      <w:r>
        <w:t>$"$ #$=</w:t>
      </w:r>
    </w:p>
    <w:p>
      <w:r>
        <w:t>$(- %"</w:t>
      </w:r>
    </w:p>
    <w:p>
      <w:r>
        <w:t>$ "(:</w:t>
      </w:r>
    </w:p>
    <w:p>
      <w:r>
        <w:t>%$(-</w:t>
      </w:r>
    </w:p>
    <w:p>
      <w:r>
        <w:t>' % = "$ "#'%% #"$ %%$ $</w:t>
      </w:r>
    </w:p>
    <w:p>
      <w:r>
        <w:t>$"$ "%$</w:t>
      </w:r>
    </w:p>
    <w:p>
      <w:r>
        <w:t>'(("</w:t>
      </w:r>
    </w:p>
    <w:p>
      <w:r>
        <w:t>&gt; $@% &gt;(% ;$((A G$%(% #"$</w:t>
      </w:r>
    </w:p>
    <w:p>
      <w:r>
        <w:t>#$"'$ &gt;"##"(%(": 4: "$A</w:t>
      </w:r>
    </w:p>
    <w:p>
      <w:r>
        <w:t>$"$ % (%$;%' #$=</w:t>
      </w:r>
    </w:p>
    <w:p>
      <w:r>
        <w:t>$(- %"</w:t>
      </w:r>
    </w:p>
    <w:p>
      <w:r>
        <w:t>$ "(</w:t>
      </w:r>
    </w:p>
    <w:p>
      <w:r>
        <w:t>$&amp;.!</w:t>
      </w:r>
    </w:p>
    <w:p>
      <w:r>
        <w:t>&gt;$%: 42 +! &gt;(% ;$((A G$%(% % "$'</w:t>
      </w:r>
    </w:p>
    <w:p>
      <w:r>
        <w:t>$ "@"$'% B &gt;$%: 637</w:t>
      </w:r>
    </w:p>
    <w:p>
      <w:r>
        <w:t>"( $ &gt;"$G(%(" ;((($ (% ;$((A $%(&amp; B</w:t>
      </w:r>
    </w:p>
    <w:p>
      <w:r>
        <w:t>#$"'$</w:t>
      </w:r>
    </w:p>
    <w:p>
      <w:r>
        <w:t>$"$! A $ %$( &gt;"@@(</w:t>
      </w:r>
    </w:p>
    <w:p>
      <w:r>
        <w:t>$&amp;(</w:t>
      </w:r>
    </w:p>
    <w:p>
      <w:r>
        <w:t>&gt;(% ;$((A: 7: &gt;(% ;$((A G$%(% #$'&amp; B &gt;$%: 42 : 6 + % "%$"0' "@"$'% F #$$(#%(" @''$</w:t>
      </w:r>
    </w:p>
    <w:p>
      <w:r>
        <w:t>%(=$</w:t>
      </w:r>
    </w:p>
    <w:p>
      <w:r>
        <w:t>"%%(F</w:t>
      </w:r>
    </w:p>
    <w:p>
      <w:r>
        <w:t>&gt; +! &gt; !</w:t>
      </w:r>
    </w:p>
    <w:p>
      <w:r>
        <w:t>%</w:t>
      </w:r>
    </w:p>
    <w:p>
      <w:r>
        <w:t>:</w:t>
      </w:r>
    </w:p>
    <w:p>
      <w:r>
        <w:t>#% D%$ "%$"0' A (</w:t>
      </w:r>
    </w:p>
    <w:p>
      <w:r>
        <w:t>'$.</w:t>
      </w:r>
    </w:p>
    <w:p>
      <w:r>
        <w:t>#$*% # &amp;"' B &gt;'.! (</w:t>
      </w:r>
    </w:p>
    <w:p>
      <w:r>
        <w:t>"#F(%'</w:t>
      </w:r>
    </w:p>
    <w:p>
      <w:r>
        <w:t>&gt;@@($ &gt;F(G % ( &gt;(%'$' %</w:t>
      </w:r>
    </w:p>
    <w:p>
      <w:r>
        <w:t>-"( J</w:t>
      </w:r>
    </w:p>
    <w:p>
      <w:r>
        <w:t>"(%(" "% %(&amp; #=! &gt;</w:t>
      </w:r>
    </w:p>
    <w:p>
      <w:r>
        <w:t>%(' A</w:t>
      </w:r>
    </w:p>
    <w:p>
      <w:r>
        <w:t>#$#%(&amp; &gt;"-%($ G(</w:t>
      </w:r>
    </w:p>
    <w:p>
      <w:r>
        <w:t>$</w:t>
      </w:r>
    </w:p>
    <w:p>
      <w:r>
        <w:t>#$"'$ &gt;"##"(%(" '%(%! #$( @(! "%-% # @(- A</w:t>
      </w:r>
    </w:p>
    <w:p>
      <w:r>
        <w:t>$(A</w:t>
      </w:r>
    </w:p>
    <w:p>
      <w:r>
        <w:t>&amp;"($ "##"$</w:t>
      </w:r>
    </w:p>
    <w:p>
      <w:r>
        <w:t>$;%:</w:t>
      </w:r>
    </w:p>
    <w:p>
      <w:r>
        <w:t>"%%' A &gt;F#$%( '(</w:t>
      </w:r>
    </w:p>
    <w:p>
      <w:r>
        <w:t>8779484995 , 382 , F#$%( '(</w:t>
      </w:r>
    </w:p>
    <w:p>
      <w:r>
        <w:t>=&amp; "(% B</w:t>
      </w:r>
    </w:p>
    <w:p>
      <w:r>
        <w:t>%$"- F("'#$(@ .$"(A &gt;(%(%' "'$' %</w:t>
      </w:r>
    </w:p>
    <w:p>
      <w:r>
        <w:t>%$"- "%"@"$ ""$F " @"$</w:t>
      </w:r>
    </w:p>
    <w:p>
      <w:r>
        <w:t>"$ .$"(A</w:t>
      </w:r>
    </w:p>
    <w:p>
      <w:r>
        <w:t>-$ #'$($ G. %</w:t>
      </w:r>
    </w:p>
    <w:p>
      <w:r>
        <w:t>#( $"(% % "('$' A</w:t>
      </w:r>
    </w:p>
    <w:p>
      <w:r>
        <w:t>@@%("</w:t>
      </w:r>
    </w:p>
    <w:p>
      <w:r>
        <w:t>%(@((% # F F(G #"' #$</w:t>
      </w:r>
    </w:p>
    <w:p>
      <w:r>
        <w:t>;$(#$</w:t>
      </w:r>
    </w:p>
    <w:p>
      <w:r>
        <w:t>/</w:t>
      </w:r>
    </w:p>
    <w:p>
      <w:r>
        <w:t>%(=$:</w:t>
      </w:r>
    </w:p>
    <w:p>
      <w:r>
        <w:t>$&amp;'</w:t>
      </w:r>
    </w:p>
    <w:p>
      <w:r>
        <w:t>#$%(($ A&gt; %$"- F("'#$(@ &gt;(%(%' "'$'</w:t>
      </w:r>
    </w:p>
    <w:p>
      <w:r>
        <w:t>"%(%(% #</w:t>
      </w:r>
    </w:p>
    <w:p>
      <w:r>
        <w:t>@@%(" %""! (%(%</w:t>
      </w:r>
    </w:p>
    <w:p>
      <w:r>
        <w:t>0$" #0."G=!</w:t>
      </w:r>
    </w:p>
    <w:p>
      <w:r>
        <w:t>&gt; ""$-((%' #0.(%$(A &gt; (%' % &gt; $' (#"$%%:</w:t>
      </w:r>
    </w:p>
    <w:p>
      <w:r>
        <w:t>"('$' #$ ($ A</w:t>
      </w:r>
    </w:p>
    <w:p>
      <w:r>
        <w:t>%$ "(%(" ;$(#$%( %(&amp; &gt;'%(% # $#(! A&gt;"</w:t>
      </w:r>
    </w:p>
    <w:p>
      <w:r>
        <w:t>#"&amp;(% "%% # "('$$ A H %"</w:t>
      </w:r>
    </w:p>
    <w:p>
      <w:r>
        <w:t>%$(%% "@"$ F $=G</w:t>
      </w:r>
    </w:p>
    <w:p>
      <w:r>
        <w:t>&gt;$% "% '."' I #(A&gt;( % $&amp;'</w:t>
      </w:r>
    </w:p>
    <w:p>
      <w:r>
        <w:t>$##"$% &gt;F#$%( A</w:t>
      </w:r>
    </w:p>
    <w:p>
      <w:r>
        <w:t>%$(%% '(%F &amp;$(% D%$ #%': 5: $"$%</w:t>
      </w:r>
    </w:p>
    <w:p>
      <w:r>
        <w:t>$&amp;' A% B</w:t>
      </w:r>
    </w:p>
    <w:p>
      <w:r>
        <w:t>A</w:t>
      </w:r>
    </w:p>
    <w:p>
      <w:r>
        <w:t>'(("</w:t>
      </w:r>
    </w:p>
    <w:p>
      <w:r>
        <w:t>$@</w:t>
      </w:r>
    </w:p>
    <w:p>
      <w:r>
        <w:t>&gt;$,(&amp;((%'</w:t>
      </w:r>
    </w:p>
    <w:p>
      <w:r>
        <w:t>"%(% "</w:t>
      </w:r>
    </w:p>
    <w:p>
      <w:r>
        <w:t>"%(&amp;%("</w:t>
      </w:r>
    </w:p>
    <w:p>
      <w:r>
        <w:t>@(% A "</w:t>
      </w:r>
    </w:p>
    <w:p>
      <w:r>
        <w:t>#(= '( $((</w:t>
      </w:r>
    </w:p>
    <w:p>
      <w:r>
        <w:t>$</w:t>
      </w:r>
    </w:p>
    <w:p>
      <w:r>
        <w:t>&gt;(%$%("</w:t>
      </w:r>
    </w:p>
    <w:p>
      <w:r>
        <w:t>"($!</w:t>
      </w:r>
    </w:p>
    <w:p>
      <w:r>
        <w:t>#$'%(% # &gt;%%(% B</w:t>
      </w:r>
    </w:p>
    <w:p>
      <w:r>
        <w:t>%' (&amp;(%</w:t>
      </w:r>
    </w:p>
    <w:p>
      <w:r>
        <w:t>&gt;$,(&amp;((%': %% "%(&amp;%(" '%(% ("#$'.(- #"$ &gt;$' A( '%(%</w:t>
      </w:r>
    </w:p>
    <w:p>
      <w:r>
        <w:t>(#(%'</w:t>
      </w:r>
    </w:p>
    <w:p>
      <w:r>
        <w:t>%$&amp;( #(</w:t>
      </w:r>
    </w:p>
    <w:p>
      <w:r>
        <w:t>"-$ ':</w:t>
      </w:r>
    </w:p>
    <w:p>
      <w:r>
        <w:t>" "%'</w:t>
      </w:r>
    </w:p>
    <w:p>
      <w:r>
        <w:t>&amp;"% A(</w:t>
      </w:r>
    </w:p>
    <w:p>
      <w:r>
        <w:t>K #$$ "(</w:t>
      </w:r>
    </w:p>
    <w:p>
      <w:r>
        <w:t>"($ B</w:t>
      </w:r>
    </w:p>
    <w:p>
      <w:r>
        <w:t>%$ A "% ##$</w:t>
      </w:r>
    </w:p>
    <w:p>
      <w:r>
        <w:t>"-$ "%$(%("</w:t>
      </w:r>
    </w:p>
    <w:p>
      <w:r>
        <w:t>("$</w:t>
      </w:r>
    </w:p>
    <w:p>
      <w:r>
        <w:t>(@@'$% F#$% A( &amp;(% "' $ &amp;(:</w:t>
      </w:r>
    </w:p>
    <w:p>
      <w:r>
        <w:t>%( &amp;"($ $"(% B</w:t>
      </w:r>
    </w:p>
    <w:p>
      <w:r>
        <w:t>"#'% &gt;F#$%( $</w:t>
      </w:r>
    </w:p>
    <w:p>
      <w:r>
        <w:t>#"(% % "%%</w:t>
      </w:r>
    </w:p>
    <w:p>
      <w:r>
        <w:t># &amp;"($</w:t>
      </w:r>
    </w:p>
    <w:p>
      <w:r>
        <w:t>.</w:t>
      </w:r>
    </w:p>
    <w:p>
      <w:r>
        <w:t>=</w:t>
      </w:r>
    </w:p>
    <w:p>
      <w:r>
        <w:t>$</w:t>
      </w:r>
    </w:p>
    <w:p>
      <w:r>
        <w:t>#$"'$ &gt;"##"(%(": C: #$"= % ''</w:t>
      </w:r>
    </w:p>
    <w:p>
      <w:r>
        <w:t>.</w:t>
      </w:r>
    </w:p>
    <w:p>
      <w:r>
        <w:t>= "$A</w:t>
      </w:r>
    </w:p>
    <w:p>
      <w:r>
        <w:t>#$#%(&amp;</w:t>
      </w:r>
    </w:p>
    <w:p>
      <w:r>
        <w:t>GG$ "% "%-% # @(- A</w:t>
      </w:r>
    </w:p>
    <w:p>
      <w:r>
        <w:t>$(A</w:t>
      </w:r>
    </w:p>
    <w:p>
      <w:r>
        <w:t>#$$ % A)</w:t>
      </w:r>
    </w:p>
    <w:p>
      <w:r>
        <w:t>#&amp;% D%$ "('$' " '$(!</w:t>
      </w:r>
    </w:p>
    <w:p>
      <w:r>
        <w:t>"$% A) #$" $("- %</w:t>
      </w:r>
    </w:p>
    <w:p>
      <w:r>
        <w:t>"(%(" (' $"$(% B )0 GG$</w:t>
      </w:r>
    </w:p>
    <w:p>
      <w:r>
        <w:t>$("</w:t>
      </w:r>
    </w:p>
    <w:p>
      <w:r>
        <w:t>@$( FA</w:t>
      </w:r>
    </w:p>
    <w:p>
      <w:r>
        <w:t>)F#"$(%:</w:t>
      </w:r>
    </w:p>
    <w:p>
      <w:r>
        <w:t>)%</w:t>
      </w:r>
    </w:p>
    <w:p>
      <w:r>
        <w:t>$&amp;. # "$A</w:t>
      </w:r>
    </w:p>
    <w:p>
      <w:r>
        <w:t>.</w:t>
      </w:r>
    </w:p>
    <w:p>
      <w:r>
        <w:t>= %</w:t>
      </w:r>
    </w:p>
    <w:p>
      <w:r>
        <w:t>$(A )'. )'A((-$% B # #$= " A</w:t>
      </w:r>
    </w:p>
    <w:p>
      <w:r>
        <w:t>#$#%(&amp;</w:t>
      </w:r>
    </w:p>
    <w:p>
      <w:r>
        <w:t>=</w:t>
      </w:r>
    </w:p>
    <w:p>
      <w:r>
        <w:t>"% A 'G=$% (@'$($</w:t>
      </w:r>
    </w:p>
    <w:p>
      <w:r>
        <w:t>&gt;&amp;(% = "$ # B %%$ &gt;D%$</w:t>
      </w:r>
    </w:p>
    <w:p>
      <w:r>
        <w:t>$</w:t>
      </w:r>
    </w:p>
    <w:p>
      <w:r>
        <w:t>%%$ $ &gt;"##"(%(" #"$</w:t>
      </w:r>
    </w:p>
    <w:p>
      <w:r>
        <w:t>#$""$ $</w:t>
      </w:r>
    </w:p>
    <w:p>
      <w:r>
        <w:t>.</w:t>
      </w:r>
    </w:p>
    <w:p>
      <w:r>
        <w:t>=</w:t>
      </w:r>
    </w:p>
    <w:p>
      <w:r>
        <w:t>,(:</w:t>
      </w:r>
    </w:p>
    <w:p>
      <w:r>
        <w:t>"%$! @"$ %</w:t>
      </w:r>
    </w:p>
    <w:p>
      <w:r>
        <w:t>"%%$! A&gt; &gt;#=!</w:t>
      </w:r>
    </w:p>
    <w:p>
      <w:r>
        <w:t>'(("</w:t>
      </w:r>
    </w:p>
    <w:p>
      <w:r>
        <w:t>&gt;</w:t>
      </w:r>
    </w:p>
    <w:p>
      <w:r>
        <w:t>42 ( 4995 &gt;F#"(% #</w:t>
      </w:r>
    </w:p>
    <w:p>
      <w:r>
        <w:t>"%(@ #"$ A</w:t>
      </w:r>
    </w:p>
    <w:p>
      <w:r>
        <w:t>$% '%(% $@'! (</w:t>
      </w:r>
    </w:p>
    <w:p>
      <w:r>
        <w:t>-"$(% B ((A$ A "</w:t>
      </w:r>
    </w:p>
    <w:p>
      <w:r>
        <w:t>#(= '( $((</w:t>
      </w:r>
    </w:p>
    <w:p>
      <w:r>
        <w:t>$</w:t>
      </w:r>
    </w:p>
    <w:p>
      <w:r>
        <w:t>&gt;(%$%("</w:t>
      </w:r>
    </w:p>
    <w:p>
      <w:r>
        <w:t>"($! &gt;$'</w:t>
      </w:r>
    </w:p>
    <w:p>
      <w:r>
        <w:t>#$'%(% # &gt;%%(% B</w:t>
      </w:r>
    </w:p>
    <w:p>
      <w:r>
        <w:t>%' (&amp;(%</w:t>
      </w:r>
    </w:p>
    <w:p>
      <w:r>
        <w:t>&gt;$,(&amp;((%':</w:t>
      </w:r>
    </w:p>
    <w:p>
      <w:r>
        <w:t>'@%</w:t>
      </w:r>
    </w:p>
    <w:p>
      <w:r>
        <w:t>"%(&amp;%(" $ (#"(-</w:t>
      </w:r>
    </w:p>
    <w:p>
      <w:r>
        <w:t>F "($</w:t>
      </w:r>
    </w:p>
    <w:p>
      <w:r>
        <w:t>.</w:t>
      </w:r>
    </w:p>
    <w:p>
      <w:r>
        <w:t>= &gt; "##"(%(" % "-(G</w:t>
      </w:r>
    </w:p>
    <w:p>
      <w:r>
        <w:t>%$(-</w:t>
      </w:r>
    </w:p>
    <w:p>
      <w:r>
        <w:t>' B F($</w:t>
      </w:r>
    </w:p>
    <w:p>
      <w:r>
        <w:t>(=$ # ##$"@"(</w:t>
      </w:r>
    </w:p>
    <w:p>
      <w:r>
        <w:t>"($</w:t>
      </w:r>
    </w:p>
    <w:p>
      <w:r>
        <w:t>&gt; ! "%%</w:t>
      </w:r>
    </w:p>
    <w:p>
      <w:r>
        <w:t>#(= '(: 2:</w:t>
      </w:r>
    </w:p>
    <w:p>
      <w:r>
        <w:t>%$</w:t>
      </w:r>
    </w:p>
    <w:p>
      <w:r>
        <w:t>"($!</w:t>
      </w:r>
    </w:p>
    <w:p>
      <w:r>
        <w:t>#$%(($</w:t>
      </w:r>
    </w:p>
    <w:p>
      <w:r>
        <w:t>&gt;F#$%(</w:t>
      </w:r>
    </w:p>
    <w:p>
      <w:r>
        <w:t>%$ &gt;F#$%( '(! ( ##$*% A</w:t>
      </w:r>
    </w:p>
    <w:p>
      <w:r>
        <w:t>$"$% "@@$ &gt; %$"- F("'#$(@ .$"(A &gt; (%(%' "0! &gt; #</w:t>
      </w:r>
    </w:p>
    <w:p>
      <w:r>
        <w:t>%(&amp;(%' 'G=$ A( "% @@%' #$</w:t>
      </w:r>
    </w:p>
    <w:p>
      <w:r>
        <w:t>-,N$ % " $(! "$% #! &gt; # &amp;(</w:t>
      </w:r>
    </w:p>
    <w:p>
      <w:r>
        <w:t>$(! &gt;(" B</w:t>
      </w:r>
    </w:p>
    <w:p>
      <w:r>
        <w:t>(" % &gt;</w:t>
      </w:r>
    </w:p>
    <w:p>
      <w:r>
        <w:t>"(($ J</w:t>
      </w:r>
    </w:p>
    <w:p>
      <w:r>
        <w:t>#$""%( B "0 " "G %$</w:t>
      </w:r>
    </w:p>
    <w:p>
      <w:r>
        <w:t>#$"-'%(A #0.(A</w:t>
      </w:r>
    </w:p>
    <w:p>
      <w:r>
        <w:t>&gt;$' &gt;% # @&amp;"$-: +" &gt;'&amp;%(" #0.(%$(A! &gt;'%% #0.(A</w:t>
      </w:r>
    </w:p>
    <w:p>
      <w:r>
        <w:t>&gt;F#$%(' %</w:t>
      </w:r>
    </w:p>
    <w:p>
      <w:r>
        <w:t>0#%O .$"(A $%(&amp;% (#"$%% ((%</w:t>
      </w:r>
    </w:p>
    <w:p>
      <w:r>
        <w:t>((%%("</w:t>
      </w:r>
    </w:p>
    <w:p>
      <w:r>
        <w:t>#(%'</w:t>
      </w:r>
    </w:p>
    <w:p>
      <w:r>
        <w:t>%$&amp;( &gt;&amp;($" 59P: &gt;'&amp;%(" $.%""G(A @(% '%%! A% B !</w:t>
      </w:r>
    </w:p>
    <w:p>
      <w:r>
        <w:t>"$</w:t>
      </w:r>
    </w:p>
    <w:p>
      <w:r>
        <w:t>-$ #'$($ G. %</w:t>
      </w:r>
    </w:p>
    <w:p>
      <w:r>
        <w:t>#( $"(% (( A</w:t>
      </w:r>
    </w:p>
    <w:p>
      <w:r>
        <w:t>%(# %$ #(%</w:t>
      </w:r>
    </w:p>
    <w:p>
      <w:r>
        <w:t>&gt;$' % #"</w:t>
      </w:r>
    </w:p>
    <w:p>
      <w:r>
        <w:t>(G"%(</w:t>
      </w:r>
    </w:p>
    <w:p>
      <w:r>
        <w:t>%$"- "%"@"$ ""$F</w:t>
      </w:r>
    </w:p>
    <w:p>
      <w:r>
        <w:t>%"%@"( F$ %"%% &gt;F(% &gt; #'$($%.$"#%.( #",.'$ G.</w:t>
      </w:r>
    </w:p>
    <w:p>
      <w:r>
        <w:t>"(@@</w:t>
      </w:r>
    </w:p>
    <w:p>
      <w:r>
        <w:t>$"%%$:</w:t>
      </w:r>
    </w:p>
    <w:p>
      <w:r>
        <w:t>$.%""G "(=$ A&gt;"</w:t>
      </w:r>
    </w:p>
    <w:p>
      <w:r>
        <w:t>#% # F(G$</w:t>
      </w:r>
    </w:p>
    <w:p>
      <w:r>
        <w:t>&gt;$' A&gt; F$ &gt;%(&amp;(%'</w:t>
      </w:r>
    </w:p>
    <w:p>
      <w:r>
        <w:t>%%"0! ( A&gt; "$&amp;</w:t>
      </w:r>
    </w:p>
    <w:p>
      <w:r>
        <w:t>#(%'</w:t>
      </w:r>
    </w:p>
    <w:p>
      <w:r>
        <w:t>%$&amp;( %(=$</w:t>
      </w:r>
    </w:p>
    <w:p>
      <w:r>
        <w:t>%(&amp;(%' #%'! &gt;%,B,($</w:t>
      </w:r>
    </w:p>
    <w:p>
      <w:r>
        <w:t>'#% "G % @$'A%! '&amp;(%%</w:t>
      </w:r>
    </w:p>
    <w:p>
      <w:r>
        <w:t>#"$% $'#'%'</w:t>
      </w:r>
    </w:p>
    <w:p>
      <w:r>
        <w:t>.$G "$ &amp;</w:t>
      </w:r>
    </w:p>
    <w:p>
      <w:r>
        <w:t>-$ #'$($ G.: "#% % %"%@"(</w:t>
      </w:r>
    </w:p>
    <w:p>
      <w:r>
        <w:t>@%$</w:t>
      </w:r>
    </w:p>
    <w:p>
      <w:r>
        <w:t>&amp;( #$""%(!</w:t>
      </w:r>
    </w:p>
    <w:p>
      <w:r>
        <w:t>$#$( &amp;$(%</w:t>
      </w:r>
    </w:p>
    <w:p>
      <w:r>
        <w:t>@($ #$"G$(&amp;%</w:t>
      </w:r>
    </w:p>
    <w:p>
      <w:r>
        <w:t>"Q% B 59P: E: ( A</w:t>
      </w:r>
    </w:p>
    <w:p>
      <w:r>
        <w:t>;$(#$ #"</w:t>
      </w:r>
    </w:p>
    <w:p>
      <w:r>
        <w:t>"(%(" %$(% #"$ %%$ A&gt; %%(% #0.(A 0% &amp;$</w:t>
      </w:r>
    </w:p>
    <w:p>
      <w:r>
        <w:t>( ((%</w:t>
      </w:r>
    </w:p>
    <w:p>
      <w:r>
        <w:t>(=$ $-</w:t>
      </w:r>
    </w:p>
    <w:p>
      <w:r>
        <w:t>#(%'</w:t>
      </w:r>
    </w:p>
    <w:p>
      <w:r>
        <w:t>%$&amp;( % "( (( B</w:t>
      </w:r>
    </w:p>
    <w:p>
      <w:r>
        <w:t>(&amp;((%'</w:t>
      </w:r>
    </w:p>
    <w:p>
      <w:r>
        <w:t>"(! "</w:t>
      </w:r>
    </w:p>
    <w:p>
      <w:r>
        <w:t>#%!</w:t>
      </w:r>
    </w:p>
    <w:p>
      <w:r>
        <w:t>&amp;</w:t>
      </w:r>
    </w:p>
    <w:p>
      <w:r>
        <w:t>#$"-= %% #0.(A A "%(A $"%$' #$ &gt;$'! F$ &gt;-' A&gt; (% $"(% B</w:t>
      </w:r>
    </w:p>
    <w:p>
      <w:r>
        <w:t>#$%%("</w:t>
      </w:r>
    </w:p>
    <w:p>
      <w:r>
        <w:t>&gt;$,(&amp;((%':</w:t>
      </w:r>
    </w:p>
    <w:p>
      <w:r>
        <w:t>%$(-</w:t>
      </w:r>
    </w:p>
    <w:p>
      <w:r>
        <w:t>' "(=$ A &gt;"##"(%(" B</w:t>
      </w:r>
    </w:p>
    <w:p>
      <w:r>
        <w:t>'(("</w:t>
      </w:r>
    </w:p>
    <w:p>
      <w:r>
        <w:t>&gt; $@%</w:t>
      </w:r>
    </w:p>
    <w:p>
      <w:r>
        <w:t>$% &gt;##$((% = "$ # ''</w:t>
      </w:r>
    </w:p>
    <w:p>
      <w:r>
        <w:t>%"% .</w:t>
      </w:r>
    </w:p>
    <w:p>
      <w:r>
        <w:t>=:</w:t>
      </w:r>
    </w:p>
    <w:p>
      <w:r>
        <w:t>$(%</w:t>
      </w:r>
    </w:p>
    <w:p>
      <w:r>
        <w:t>@@% "%($ A&gt; #($</w:t>
      </w:r>
    </w:p>
    <w:p>
      <w:r>
        <w:t>8779484995 , C82 , $("- (#"%</w:t>
      </w:r>
    </w:p>
    <w:p>
      <w:r>
        <w:t>$"$ @@(% $(% $"' B GG$</w:t>
      </w:r>
    </w:p>
    <w:p>
      <w:r>
        <w:t>@$( #"$ '@$</w:t>
      </w:r>
    </w:p>
    <w:p>
      <w:r>
        <w:t>#"(%("</w:t>
      </w:r>
    </w:p>
    <w:p>
      <w:r>
        <w:t>$</w:t>
      </w:r>
    </w:p>
    <w:p>
      <w:r>
        <w:t>#$"'$ &amp;% &gt; : % B F($ (</w:t>
      </w:r>
    </w:p>
    <w:p>
      <w:r>
        <w:t>%$ "(%(" &gt;"%$"(</w:t>
      </w:r>
    </w:p>
    <w:p>
      <w:r>
        <w:t>&gt;(% ;$((A "% $'('</w:t>
      </w:r>
    </w:p>
    <w:p>
      <w:r>
        <w:t>&gt;#=: 1: &gt;@@($ "(% D%$ &gt; "#F(%' % A &gt;"</w:t>
      </w:r>
    </w:p>
    <w:p>
      <w:r>
        <w:t>#% %%$</w:t>
      </w:r>
    </w:p>
    <w:p>
      <w:r>
        <w:t>&gt;$' A&gt; @"$ "##"(%("</w:t>
      </w:r>
    </w:p>
    <w:p>
      <w:r>
        <w:t>&gt;(% &gt; "(:</w:t>
      </w:r>
    </w:p>
    <w:p>
      <w:r>
        <w:t>&gt;"$$!</w:t>
      </w:r>
    </w:p>
    <w:p>
      <w:r>
        <w:t>#$"-'%(A '( %( #$'%' #$ &gt;$' %</w:t>
      </w:r>
    </w:p>
    <w:p>
      <w:r>
        <w:t>%$"- F("'#$(@ .$"(A &gt;(%(%' "'$' %</w:t>
      </w:r>
    </w:p>
    <w:p>
      <w:r>
        <w:t>%$"- "%"@"$ ""$F: $!</w:t>
      </w:r>
    </w:p>
    <w:p>
      <w:r>
        <w:t>A%("</w:t>
      </w:r>
    </w:p>
    <w:p>
      <w:r>
        <w:t>$%=$ (&amp;(%</w:t>
      </w:r>
    </w:p>
    <w:p>
      <w:r>
        <w:t>%%(% #0.(A %</w:t>
      </w:r>
    </w:p>
    <w:p>
      <w:r>
        <w:t>%$"- "%"@"$ ""$F</w:t>
      </w:r>
    </w:p>
    <w:p>
      <w:r>
        <w:t>@(% &gt;"-;% &gt; ;$(#$ %$= '&amp;"##' A( #"</w:t>
      </w:r>
    </w:p>
    <w:p>
      <w:r>
        <w:t>$(%=$ #'(@(A "% &gt;F '(% &gt;(% &gt; "(:</w:t>
      </w:r>
    </w:p>
    <w:p>
      <w:r>
        <w:t>"#F(%'</w:t>
      </w:r>
    </w:p>
    <w:p>
      <w:r>
        <w:t>&gt;@@($! A( &gt;% &gt;($ # "%%' #$ &gt; ! ;%(@( #$ "'A% &gt;(%$&amp;%(" &gt; &amp;"%:</w:t>
      </w:r>
    </w:p>
    <w:p>
      <w:r>
        <w:t>69: @(! &gt;$' "(% D%$</w:t>
      </w:r>
    </w:p>
    <w:p>
      <w:r>
        <w:t>-"(!</w:t>
      </w:r>
    </w:p>
    <w:p>
      <w:r>
        <w:t>A&gt; &gt;% #</w:t>
      </w:r>
    </w:p>
    <w:p>
      <w:r>
        <w:t>$ &gt;$</w:t>
      </w:r>
    </w:p>
    <w:p>
      <w:r>
        <w:t>@$( &gt;(% ;$((A</w:t>
      </w:r>
    </w:p>
    <w:p>
      <w:r>
        <w:t>"#$"%%$</w:t>
      </w:r>
    </w:p>
    <w:p>
      <w:r>
        <w:t>"0 '($ B &gt;%$%( "$ % "% &gt;,D %</w:t>
      </w:r>
    </w:p>
    <w:p>
      <w:r>
        <w:t>@(:</w:t>
      </w:r>
    </w:p>
    <w:p>
      <w:r>
        <w:t>#$$(#%(" @''$</w:t>
      </w:r>
    </w:p>
    <w:p>
      <w:r>
        <w:t>%(=$</w:t>
      </w:r>
    </w:p>
    <w:p>
      <w:r>
        <w:t>"%%(F</w:t>
      </w:r>
    </w:p>
    <w:p>
      <w:r>
        <w:t>&gt; +! &gt; !</w:t>
      </w:r>
    </w:p>
    <w:p>
      <w:r>
        <w:t>%</w:t>
      </w:r>
    </w:p>
    <w:p>
      <w:r>
        <w:t>#$'(% A #"$ '%$($</w:t>
      </w:r>
    </w:p>
    <w:p>
      <w:r>
        <w:t>-"( '""(A</w:t>
      </w:r>
    </w:p>
    <w:p>
      <w:r>
        <w:t>&gt;$'! ( "&amp;(%</w:t>
      </w:r>
    </w:p>
    <w:p>
      <w:r>
        <w:t>#$$</w:t>
      </w:r>
    </w:p>
    <w:p>
      <w:r>
        <w:t>"('$%("</w:t>
      </w:r>
    </w:p>
    <w:p>
      <w:r>
        <w:t>$&amp; @@%(@! 0 "#$( F</w:t>
      </w:r>
    </w:p>
    <w:p>
      <w:r>
        <w:t>";"(% @(% 'G "! %!</w:t>
      </w:r>
    </w:p>
    <w:p>
      <w:r>
        <w:t>%(%$</w:t>
      </w:r>
    </w:p>
    <w:p>
      <w:r>
        <w:t>'#!</w:t>
      </w:r>
    </w:p>
    <w:p>
      <w:r>
        <w:t>"%%</w:t>
      </w:r>
    </w:p>
    <w:p>
      <w:r>
        <w:t>- "</w:t>
      </w:r>
    </w:p>
    <w:p>
      <w:r>
        <w:t>($%(&amp;</w:t>
      </w:r>
    </w:p>
    <w:p>
      <w:r>
        <w:t>"@'$ (</w:t>
      </w:r>
    </w:p>
    <w:p>
      <w:r>
        <w:t>#$'#"' F "@@(</w:t>
      </w:r>
    </w:p>
    <w:p>
      <w:r>
        <w:t>#"$(% %</w:t>
      </w:r>
    </w:p>
    <w:p>
      <w:r>
        <w:t>@((%! G%' &gt; ##'%</w:t>
      </w:r>
    </w:p>
    <w:p>
      <w:r>
        <w:t>79P:</w:t>
      </w:r>
    </w:p>
    <w:p>
      <w:r>
        <w:t>"%%! ( 0</w:t>
      </w:r>
    </w:p>
    <w:p>
      <w:r>
        <w:t>( &gt;;"%$ "%%!</w:t>
      </w:r>
    </w:p>
    <w:p>
      <w:r>
        <w:t>"0$ %</w:t>
      </w:r>
    </w:p>
    <w:p>
      <w:r>
        <w:t>.$G!</w:t>
      </w:r>
    </w:p>
    <w:p>
      <w:r>
        <w:t>#$( &gt;$,( %</w:t>
      </w:r>
    </w:p>
    <w:p>
      <w:r>
        <w:t>(#O%: 66:</w:t>
      </w:r>
    </w:p>
    <w:p>
      <w:r>
        <w:t>&gt;#=!</w:t>
      </w:r>
    </w:p>
    <w:p>
      <w:r>
        <w:t>$"$% @(% 'G " &amp; " '#"F % $ @(! '</w:t>
      </w:r>
    </w:p>
    <w:p>
      <w:r>
        <w:t>6113:</w:t>
      </w:r>
    </w:p>
    <w:p>
      <w:r>
        <w:t>(#"%!</w:t>
      </w:r>
    </w:p>
    <w:p>
      <w:r>
        <w:t>%(%$</w:t>
      </w:r>
    </w:p>
    <w:p>
      <w:r>
        <w:t>$&amp;!</w:t>
      </w:r>
    </w:p>
    <w:p>
      <w:r>
        <w:t>((%' #$%</w:t>
      </w:r>
    </w:p>
    <w:p>
      <w:r>
        <w:t>G(</w:t>
      </w:r>
    </w:p>
    <w:p>
      <w:r>
        <w:t>$( &gt; "%%</w:t>
      </w:r>
    </w:p>
    <w:p>
      <w:r>
        <w:t>671 @$: 67 #$ ;"$! "(% %$ 3)627 @$: 19 % 3)767 @$: 95 #$ "(:</w:t>
      </w:r>
    </w:p>
    <w:p>
      <w:r>
        <w:t>"&amp;(%</w:t>
      </w:r>
    </w:p>
    <w:p>
      <w:r>
        <w:t>'($</w:t>
      </w:r>
    </w:p>
    <w:p>
      <w:r>
        <w:t>$&amp;</w:t>
      </w:r>
    </w:p>
    <w:p>
      <w:r>
        <w:t>"%%</w:t>
      </w:r>
    </w:p>
    <w:p>
      <w:r>
        <w:t>-</w:t>
      </w:r>
    </w:p>
    <w:p>
      <w:r>
        <w:t>"</w:t>
      </w:r>
    </w:p>
    <w:p>
      <w:r>
        <w:t>($%(&amp; #"$</w:t>
      </w:r>
    </w:p>
    <w:p>
      <w:r>
        <w:t>(( &amp;(% "@"$'% B</w:t>
      </w:r>
    </w:p>
    <w:p>
      <w:r>
        <w:t>"( $</w:t>
      </w:r>
    </w:p>
    <w:p>
      <w:r>
        <w:t>#"$(% #"$ %% %</w:t>
      </w:r>
    </w:p>
    <w:p>
      <w:r>
        <w:t>@((%! G%' &gt; ##'%</w:t>
      </w:r>
    </w:p>
    <w:p>
      <w:r>
        <w:t>79P! "(% 4)329 @$:! A ( @% "$ ;"%$</w:t>
      </w:r>
    </w:p>
    <w:p>
      <w:r>
        <w:t>"0$ $,( (#O% @''$ ($% (% ;$((A G$%(%</w:t>
      </w:r>
    </w:p>
    <w:p>
      <w:r>
        <w:t>$</w:t>
      </w:r>
    </w:p>
    <w:p>
      <w:r>
        <w:t>#$"'$ &gt;"##"(%(" &amp;% &gt; :</w:t>
      </w:r>
    </w:p>
    <w:p>
      <w:r>
        <w:t>%$"( "(%(" &gt;"%$"(</w:t>
      </w:r>
    </w:p>
    <w:p>
      <w:r>
        <w:t>&gt;(% ;$((A G$%(% #"$</w:t>
      </w:r>
    </w:p>
    <w:p>
      <w:r>
        <w:t>#$"'$ &gt;"##"(%(" '%% $'('!</w:t>
      </w:r>
    </w:p>
    <w:p>
      <w:r>
        <w:t>$"$% "(% D%$ (</w:t>
      </w:r>
    </w:p>
    <w:p>
      <w:r>
        <w:t>-''@(</w:t>
      </w:r>
    </w:p>
    <w:p>
      <w:r>
        <w:t>&gt;(% ;$((A #"$</w:t>
      </w:r>
    </w:p>
    <w:p>
      <w:r>
        <w:t>#$"'$ &amp;% &gt; :</w:t>
      </w:r>
    </w:p>
    <w:p>
      <w:r>
        <w:t>8779484995 , 282 , #0 "! # ! #</w:t>
      </w:r>
    </w:p>
    <w:p>
      <w:r>
        <w:t>% 123 4 5 67 .8) #$9 3</w:t>
      </w:r>
    </w:p>
    <w:p>
      <w:r>
        <w:t>6: '$</w:t>
      </w:r>
    </w:p>
    <w:p>
      <w:r>
        <w:t>$"$ $&amp;-: % 3</w:t>
      </w:r>
    </w:p>
    <w:p>
      <w:r>
        <w:t>4: &gt;%: 7:</w:t>
      </w:r>
    </w:p>
    <w:p>
      <w:r>
        <w:t>'(("</w:t>
      </w:r>
    </w:p>
    <w:p>
      <w:r>
        <w:t>&gt;</w:t>
      </w:r>
    </w:p>
    <w:p>
      <w:r>
        <w:t>5 #%-$ 4995: 3: (% A &gt;(% ;$((A G$%(% "(% D%$ "%$"0' #"$</w:t>
      </w:r>
    </w:p>
    <w:p>
      <w:r>
        <w:t>#$"'$ &gt;"##"(%(": 5: + '$ ("#'%% #"$ %$.$</w:t>
      </w:r>
    </w:p>
    <w:p>
      <w:r>
        <w:t>A%("</w:t>
      </w:r>
    </w:p>
    <w:p>
      <w:r>
        <w:t>&gt;"%$"(</w:t>
      </w:r>
    </w:p>
    <w:p>
      <w:r>
        <w:t>&gt;(% ;$((A G$%(%</w:t>
      </w:r>
    </w:p>
    <w:p>
      <w:r>
        <w:t>$</w:t>
      </w:r>
    </w:p>
    <w:p>
      <w:r>
        <w:t>#$"'$</w:t>
      </w:r>
    </w:p>
    <w:p>
      <w:r>
        <w:t>$"$: C: $%</w:t>
      </w:r>
    </w:p>
    <w:p>
      <w:r>
        <w:t>&gt;(% ;$((A G$%(% $%(&amp; B</w:t>
      </w:r>
    </w:p>
    <w:p>
      <w:r>
        <w:t>#$"'$</w:t>
      </w:r>
    </w:p>
    <w:p>
      <w:r>
        <w:t>$"$</w:t>
      </w:r>
    </w:p>
    <w:p>
      <w:r>
        <w:t>$&amp;(</w:t>
      </w:r>
    </w:p>
    <w:p>
      <w:r>
        <w:t>&gt;(% ;$((A:</w:t>
      </w:r>
    </w:p>
    <w:p>
      <w:r>
        <w:t>G$@@(=$</w:t>
      </w:r>
    </w:p>
    <w:p>
      <w:r>
        <w:t>$(,"( R</w:t>
      </w:r>
    </w:p>
    <w:p>
      <w:r>
        <w:t>$'(% S</w:t>
      </w:r>
    </w:p>
    <w:p>
      <w:r>
        <w:t>"$( T</w:t>
      </w:r>
    </w:p>
    <w:p>
      <w:r>
        <w:t>$'%($,;$(% S</w:t>
      </w:r>
    </w:p>
    <w:p>
      <w:r>
        <w:t>%.$(</w:t>
      </w:r>
    </w:p>
    <w:p>
      <w:r>
        <w:t>++</w:t>
      </w:r>
    </w:p>
    <w:p>
      <w:r>
        <w:t>"#( "@"$</w:t>
      </w:r>
    </w:p>
    <w:p>
      <w:r>
        <w:t>#$'% $$D% % "%(@(' F #$%( %</w:t>
      </w:r>
    </w:p>
    <w:p>
      <w:r>
        <w:t>$&amp;(</w:t>
      </w:r>
    </w:p>
    <w:p>
      <w:r>
        <w:t>&gt;(% ;$((A #$</w:t>
      </w:r>
    </w:p>
    <w:p>
      <w:r>
        <w:t>G$@@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