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ATAS/942/2004 vom 16. November 2004</w:t>
      </w:r>
    </w:p>
    <w:p>
      <w:r>
        <w:t>GE Cour de justice, 2004-11-16, DE</w:t>
      </w:r>
    </w:p>
    <w:p>
      <w:r>
        <w:rPr>
          <w:b/>
        </w:rPr>
        <w:t xml:space="preserve">Quelle: </w:t>
      </w:r>
      <w:r>
        <w:t>https://mcp.opencaselaw.ch/entscheid/ge_gerichte_ATAS_942_2004</w:t>
      </w:r>
    </w:p>
    <w:p>
      <w:r>
        <w:t>FR: GE_GERICHTE ATAS/942/2004 du 16 novembre 2004</w:t>
      </w:r>
    </w:p>
    <w:p>
      <w:r>
        <w:t>IT: GE_GERICHTE ATAS/942/2004 del 16 novembre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"#$%#"&amp;''( "$(&amp;"&amp;''( ) * +!* , * ,+ #- ./ #0 1/ &amp;''(</w:t>
      </w:r>
    </w:p>
    <w:p>
      <w:r>
        <w:t>!22222222222</w:t>
      </w:r>
    </w:p>
    <w:p>
      <w:r>
        <w:t>,33+ , , ! "#$%&amp;'()</w:t>
      </w:r>
    </w:p>
    <w:p>
      <w:r>
        <w:t>*+,%*</w:t>
      </w:r>
    </w:p>
    <w:p>
      <w:r>
        <w:t>,-.%-,+//&amp;</w:t>
      </w:r>
    </w:p>
    <w:p>
      <w:r>
        <w:t>40"!"%1)+//&amp;2344"056!7* 0( 849!'%.+4: "0 0! 4!"!2' ; " "3 "2 " 0 ' ? @@@@@@@@@@@2 ' 0 " - 1)+//&amp;A 3!! 4 ! 00 ("0""&gt; &gt;B&gt;" " 3 " B ") ' ) ! " 0 ? A 2+-0 &gt;+//&amp;B3 3)0"""! 0023!!1!0("&gt;"!0"! "1A "0!)"++&gt;+//&amp;23 2!4!'16 "0 " C* ' " $ " &gt; 4!"! " 2B"!"BD)6 3!0942 1"A $ 12 3 "! ' 3!! 002" ""3020"")!=-"! &gt;+//=" 0&gt;24"3$ ")!4B30(" 4 &gt;( 90B "3 02 B3 ) 0 " &gt;" "3 " "3 44 0" ' 0 E 4 ! '3:++: "2 0!"%162"0!")*0!"2%00!- 4!"! +;1)+//&amp;7 G-=/-/ "</w:t>
      </w:r>
    </w:p>
    <w:p>
      <w:r>
        <w:t>*=,%*</w:t>
      </w:r>
    </w:p>
    <w:p>
      <w:r>
        <w:t>,-.%-,+//&amp; " !6 ' 16 2 2 " 3 " 3! " )916A ""0&gt;2&gt;4!"!2"$"- 1 +//&amp;2 4 ! B "0 0 !4 2"H2"4!"!7 G-=/++ &gt;!$"6"I$0!6!2I" "! 7: &amp;. : + 8A B 02 ! 1 B 0 )! 0 I: &amp;. : - 0) $ ! 0!" 04!A I!! 0 0" 96 BI "! " 7:%-:-+ 8AB"!0)$B!"1 0)"I000("IB"7:%+:- 8 "!000)4I&gt;1"I")&gt; " 0! 7: % 1"6 &gt;""&gt;6" " " 4"2 B I!! " "! 90! ' I " 07 G 0&gt;!"+=&gt;+//==+J,/=K%%,/=8A B3 0!" 4!"! &gt;!B 7: 1 " 6 !6 !4""'"I2'I9" "&gt;6"""4"A 3% AB(&gt;" "!"0!"I00!4"0(": 34 0""!I 0"44!"*2 B 0 " 1&gt;2 " 00 ) 62#6")"I!7 G-+%-.-":+8AB 0210"")I!)6"" 00&gt;2 IE00! "4'""!"1A</w:t>
      </w:r>
    </w:p>
    <w:p>
      <w:r>
        <w:t>*&amp;,%*</w:t>
      </w:r>
    </w:p>
    <w:p>
      <w:r>
        <w:t>,-.%-,+//&amp;</w:t>
      </w:r>
    </w:p>
    <w:p>
      <w:r>
        <w:t>600")3 "!"1 "0""!00A 3E"3&gt;)'!6"B3 "!'3!! ++ &gt; +//&amp; !0" ' 00" 1A 330(23!!)# L300!! 4 !"'B3!0"!"1A 3 0 ' "3 44 &gt;&gt; " &gt; 4!"! " !! 00! ' H2 "! 0 0 00H ! 9)A 3)0""00B016"(" &gt;" "! "3 0!"2 " #B "30( ") $ 9 !A 3324"B3 30!"!' "3"# A 390 B3 4 "" ++&gt;+//&amp;"!'3!2 "'"! B""!000!"44! 0(20B344"003!)6")" 3: ++ : "!"(B"!"0!" "!0 "!&gt;06A &gt; " ! B 3 3 0 " ' 12 "!00"A 33)'4" "!A</w:t>
      </w:r>
    </w:p>
    <w:p>
      <w:r>
        <w:t>*%,%*</w:t>
      </w:r>
    </w:p>
    <w:p>
      <w:r>
        <w:t>,-.%-,+//&amp; ,+3 +!* , * ,+</w:t>
      </w:r>
    </w:p>
    <w:p>
      <w:r>
        <w:t>56 7 8 95 #0&amp; ,</w:t>
      </w:r>
    </w:p>
    <w:p>
      <w:r>
        <w:t>-: !0"!"1)&gt;: +: 3" : =: ) 3 ! ' 4 "! 00 " 0 &gt;4"!: &amp;: B0!"6: %: 4 0 " B3 0) 4 0! $ " "! " =/ 1 "( 4 0 0 "! "! &gt; 4!"! " 2 C#MD#4B 0""! B!A &gt;8 90 0 B 4 0) " " "!A 8 0 6 " 0!: C ! 0 !! ! !! 8 &gt;8 8 *"2 &gt;4!"!"00 (B3 ")"!)&gt;: ! " E " 0)2 B 12 B "! B! 3)00 " B!!90!"!7:-=+2-/&lt;-/J8:</w:t>
      </w:r>
    </w:p>
    <w:p>
      <w:r>
        <w:t>644(N</w:t>
      </w:r>
    </w:p>
    <w:p>
      <w:r>
        <w:t>?* O</w:t>
      </w:r>
    </w:p>
    <w:p>
      <w:r>
        <w:t>!"N</w:t>
      </w:r>
    </w:p>
    <w:p>
      <w:r>
        <w:t>P</w:t>
      </w:r>
    </w:p>
    <w:p>
      <w:r>
        <w:t>04 "0!$4!90B3'3444!"! "0644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