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ATAS/941/2017 vom 23. Oktober 2017</w:t>
      </w:r>
    </w:p>
    <w:p>
      <w:r>
        <w:t>GE Cour de justice, 2017-10-23, FR</w:t>
      </w:r>
    </w:p>
    <w:p>
      <w:r>
        <w:rPr>
          <w:b/>
        </w:rPr>
        <w:t xml:space="preserve">Quelle: </w:t>
      </w:r>
      <w:r>
        <w:t>https://mcp.opencaselaw.ch/entscheid/ge_gerichte_ATAS_941_2017</w:t>
      </w:r>
    </w:p>
    <w:p>
      <w:r>
        <w:t>FR: GE_GERICHTE ATAS/941/2017 du 23 octobre 2017</w:t>
      </w:r>
    </w:p>
    <w:p>
      <w:r>
        <w:t>IT: GE_GERICHTE ATAS/941/2017 del 23 ottobre 2017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25) ; Que sa compétence pour juger du cas d’espèce est ainsi établie, le recours ayant pour le surplus été interjeté en temps utile ; Qu'au vu des explications de l'intimé en comparution personnelle, selon lesquelles l'intégralité des sommes qui étaient réclamées à la recourante dans le cadre de la décision entreprise avait été réglée, et qu'en conséquence la recourante ne devait plus rien à l'intimé à ce titre, la recourante exposant de son côté que si elle avait su cela, elle n'aurait pas interjeté recours ; Qu'il convient dès lors de constater que le recours est devenu sans objet.</w:t>
      </w:r>
    </w:p>
    <w:p>
      <w:r>
        <w:t>A/3458/2017 - 3/3 - PAR CES MOTIFS, LA CHAMBRE DES ASSURANCES SOCIALES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