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ATAS/941/2010 vom 16. September 2010</w:t>
      </w:r>
    </w:p>
    <w:p>
      <w:r>
        <w:t>GE Cour de justice, 2010-09-16, FR</w:t>
      </w:r>
    </w:p>
    <w:p>
      <w:r>
        <w:rPr>
          <w:b/>
        </w:rPr>
        <w:t xml:space="preserve">Quelle: </w:t>
      </w:r>
      <w:r>
        <w:t>https://mcp.opencaselaw.ch/entscheid/ge_gerichte_ATAS_941_2010</w:t>
      </w:r>
    </w:p>
    <w:p>
      <w:r>
        <w:t>FR: GE_GERICHTE ATAS/941/2010 du 16 septembre 2010</w:t>
      </w:r>
    </w:p>
    <w:p>
      <w:r>
        <w:t>IT: GE_GERICHTE ATAS/941/2010 del 16 settembre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l'examen neuropsychologique mis en œuvre par le Pr I___________ a mis en évidence un trouble attentionnel d'intensité légère à modérée réduisant nettement la capacité du recourant à exercer un travail administratif. Ce médecin a en outre suggéré une évaluation psychiatrique, dès lors que ce problème n'est pas lié au syndrome de Guillain-Barré. Au vu de cette conclusion, il paraît nécessaire d'ordonner une expertise psychiatrique dans le cadre de ce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