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ATAS/941/2007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https://mcp.opencaselaw.ch/entscheid/ge_gerichte_ATAS_941_2007</w:t>
      </w:r>
    </w:p>
    <w:p>
      <w:r>
        <w:t>FR: GE_GERICHTE ATAS/941/2007 du 5 septembre 2007</w:t>
      </w:r>
    </w:p>
    <w:p>
      <w:r>
        <w:t>IT: GE_GERICHTE ATAS/941/2007 del 5 settembre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#$%&amp;&amp;#%''( )#*+$#%''( ) ) !) ! ! !,-. + / 0-. %''(</w:t>
      </w:r>
    </w:p>
    <w:p>
      <w:r>
        <w:t>! "#$% !$ &amp;!$'$#(# ##$</w:t>
      </w:r>
    </w:p>
    <w:p>
      <w:r>
        <w:t>$# )) &amp;** + # ,-. $ !</w:t>
      </w:r>
    </w:p>
    <w:p>
      <w:r>
        <w:t>/0122/133. +1/4+ 1 ) 05 !0-44$ $!$ !6#* " 17%# 0--25 15 8 1339:#&amp;#!!"!"#$$ "# #!; +"#:?5"#! !@= % $!$!% $ &amp; $ 1338# "#@ $ $#!# $$ "#= @A B=# ""!$ #=#$ "#= $ 5 25 #""#$#!C&amp;$04 1339#5 D= @ #% #!!$ &gt; +"#: E!$A $ D" $ #E? @! #$L1338M?C $@F J$#"!#!5#$#" #!# B"#A:$# $!% A# @ # == "# D B $ &amp;B# &amp; "#= $$A#$ @N"#$$$&amp; =#$ "#= $ ? $ = @ &amp;$$ $ C $! &amp;$#' " $$ =$ =#$ A#$ @5 # $ C &amp;#! &amp;## *#% &amp;# $$ "#= &amp;#+DH ? # A$# '$ $ @$$$ "#!%CO#$589 =!!##"#$ ?@ $#$ %C =!!##O#+ % $!0-6 0-8-&gt;?5 *"!$"#6 )023123 5050P 228 5051P )01-7 5051P )01.79. 50019029 57A$#!=!#?5#: )00.-2 59A001293 57P0--4I2."5209 52A?5O"" @ O":5 25 $#6$!=#$! "## $"# ##$#%A&gt;#$589 $93?5 75 &amp;A6$ $ 7:#!% ?#! % !&amp; % $!&gt;#$54? $$# $B##!"$$ ! #@ $$#C #!$A # C $ # C ! ## # " $! # $$ "#= =#$ "#= $ #$ "#= #% "$P #$5 4 5 2 $5 A P =5 ! =5 )003031?@ #$"! $ %! C &amp;!D $$ %# A5 # $ C # #!"$$ !$# ! "" ==$ @&amp; $ ""#"# ! A$ #!"$$ "# % "# &amp;#+ % $! $$ A6$ %$ @ # # @ # "A6$ =@ #"# &amp;#! &gt;* 1331 "5 001 5 1 $ #!=!#?5 ==$ # #!"$$ $ C D# % # ) 007 23 5 0A $ #!=!# $!?5B$#&amp;#$58$#!"$!=#$ "#= $ $$ ""#$ !0?5 =# =#$ "#= $ "#=$ $$#!"$! A""!%!#@&amp;C&amp; % $! ==!#$#=# $ B@&amp;# $&amp;#!"#=#$ &amp; &amp;!$ $" % !"$$ 733=#&gt; !1?5 $#$%"#= &amp;#!"$,"#!$#&amp; $ # ! # "# &amp; % $! "# % #$50.50?5# $:#!$# $# $C&amp; &amp;$# # #!"$$ &amp;## "#= #! &amp;B# &amp;$ % $!#$ %&amp;#$ "#$%$#% &amp; % $! $ &amp;"" $ # &gt;* 1333 "5 0-7 5 1 $ #!=!# C ) 004 07 5 0/ $ (+* S #DT$ T % $# % % $# % * 1339 #5 78 5751 "5 097 V 71./38WP##J$511"$A#1338V87/38W?5&amp;$# &amp; "$ $# !#$ #@&amp;#!$$#%!#D#D&amp;" "$!# D "!$!$$$!&gt; )00943 5 9"540?5&amp; % $!%#$# $#% "$""@ == $!!"#%!"#&amp;#!"#$#%#$#% ""#"# !"#"#"# , $ C !$$ $! &gt;* 1333 5 1A "5 .0 V 73-/-4W?5</w:t>
      </w:r>
    </w:p>
    <w:p>
      <w:r>
        <w:t>/0122/133. +./4+ =$@&amp; , $ $!$#&amp; % $!$! $!&amp; "$ &gt;+ &amp;#+ % $! L *DX G# D %#X$ *1339 #578 575050"5097?5==$##!"$$ # $J$# == @ "# C @ $ $ ! $ "$ A "#$ $&amp;J$##!"$!&gt;(+*"5 $5"548P*1331 5 1"5001V2.3/-4W?5 95 &amp;": # A!$$@ ###$&amp;$" "$5==$"# # , #$ $@$C#% &amp; $C% #1338#&amp; @#""#$ 1337 $ $ ##$5 $ &amp; #$59-50A ?5</w:t>
      </w:r>
    </w:p>
    <w:p>
      <w:r>
        <w:t>/0122/133. +4/4+ ! 2) 1 ) !) ! !</w:t>
      </w:r>
    </w:p>
    <w:p>
      <w:r>
        <w:t>3-</w:t>
      </w:r>
    </w:p>
    <w:p>
      <w:r>
        <w:t>05 !####%A5 3</w:t>
      </w:r>
    </w:p>
    <w:p>
      <w:r>
        <w:t>15 &amp;$"#$ $5 25 ! &amp;11=!%# #133.5 75 % C&amp;"# $#$ "!$ #$%! 5 85 &amp; C ",# C ##$ $! 833 =#5 C $ $# "#$ "$ C=# $!"5 95 $!$133=#5CD# *DX G#D=@ 99337 ?"#% ##$ :## $ "A =#!$B#$541 =!!## # A=!!#0. 6 1338 &gt; )?P ! # ## $ @# $ = $ ,"#%$"#$# &lt;$###$$ #P $ J$# #! # A =!!# "# % "$ "# % !$# @ B $ &amp;#$5 71 )5 "#!$ ##J$ $ " : " ##$ %@!,"#% %$J$#6 $C&amp;% 5</w:t>
      </w:r>
    </w:p>
    <w:p>
      <w:r>
        <w:t>&lt;#== :#</w:t>
      </w:r>
    </w:p>
    <w:p>
      <w:r>
        <w:t>*,% KZ</w:t>
      </w:r>
    </w:p>
    <w:p>
      <w:r>
        <w:t>"#! $</w:t>
      </w:r>
    </w:p>
    <w:p>
      <w:r>
        <w:t>" =#"#!$##J$$$ = !B"#$ @OCO== =!!# # "#&lt;#==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