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ATAS/941/2005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https://mcp.opencaselaw.ch/entscheid/ge_gerichte_ATAS_941_2005</w:t>
      </w:r>
    </w:p>
    <w:p>
      <w:r>
        <w:t>FR: GE_GERICHTE ATAS/941/2005 du 1 novembre 2005</w:t>
      </w:r>
    </w:p>
    <w:p>
      <w:r>
        <w:t>IT: GE_GERICHTE ATAS/941/2005 del 1 novembre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%</w:t>
        <w:tab/>
        <w:t xml:space="preserve"> </w:t>
        <w:tab/>
        <w:t xml:space="preserve"> 0</w:t>
        <w:tab/>
        <w:t xml:space="preserve"> 1% %</w:t>
      </w:r>
    </w:p>
    <w:p>
      <w:r>
        <w:t>5..6&amp; 7 " 7&amp;-&amp;&amp;".% 8!&amp;" .9"</w:t>
      </w:r>
    </w:p>
    <w:p>
      <w:r>
        <w:t>: ""&amp;! !:."&amp; 6.. " "! ;</w:t>
      </w:r>
    </w:p>
    <w:p>
      <w:r>
        <w:t>0 &amp; 033*%</w:t>
      </w:r>
    </w:p>
    <w:p>
      <w:r>
        <w:t>: .". + 766&amp; "!</w:t>
      </w:r>
    </w:p>
    <w:p>
      <w:r>
        <w:t>: ! &lt;9. =&amp;4: , &gt;</w:t>
      </w:r>
    </w:p>
    <w:p>
      <w:r>
        <w:t>-&amp; ."5&amp;</w:t>
      </w:r>
    </w:p>
    <w:p>
      <w:r>
        <w:t>0? - &amp; 033* :</w:t>
      </w:r>
    </w:p>
    <w:p>
      <w:r>
        <w:t>!" % ! "'!!"&amp;"% :! ! 6&amp; @ % :!</w:t>
      </w:r>
    </w:p>
    <w:p>
      <w:r>
        <w:t>!""</w:t>
      </w:r>
    </w:p>
    <w:p>
      <w:r>
        <w:t>?A033</w:t>
      </w:r>
    </w:p>
    <w:p>
      <w:r>
        <w:rPr>
          <w:b/>
        </w:rPr>
        <w:t>E. 6</w:t>
      </w:r>
    </w:p>
    <w:p>
      <w:r>
        <w:t>B 1)B )B &amp;" C</w:t>
      </w:r>
    </w:p>
    <w:p>
      <w:r>
        <w:t>: !. "</w:t>
      </w:r>
    </w:p>
    <w:p>
      <w:r>
        <w:rPr>
          <w:b/>
        </w:rPr>
        <w:t>E. 9</w:t>
      </w:r>
    </w:p>
    <w:p>
      <w:r>
        <w:t>"&amp;"B ?B &amp;" C :!</w:t>
      </w:r>
    </w:p>
    <w:p>
      <w:r>
        <w:t>C&amp;</w:t>
      </w:r>
    </w:p>
    <w:p>
      <w:r>
        <w:t>" &amp;" @ : ""&amp;! !:."&amp; 6.. %</w:t>
      </w:r>
    </w:p>
    <w:p>
      <w:r>
        <w:t>: "&amp; :-" 6! ! !"</w:t>
      </w:r>
    </w:p>
    <w:p>
      <w:r>
        <w:t>: ." ("</w:t>
      </w:r>
    </w:p>
    <w:p>
      <w:r>
        <w:t>.&amp;</w:t>
      </w:r>
    </w:p>
    <w:p>
      <w:r>
        <w:rPr>
          <w:b/>
        </w:rPr>
        <w:t>E. 13</w:t>
      </w:r>
    </w:p>
    <w:p>
      <w:r>
        <w:t>D! ,</w:t>
      </w:r>
    </w:p>
    <w:p>
      <w:r>
        <w:t>!"&amp;6&amp;"&amp;! : :&amp; !. .</w:t>
      </w:r>
    </w:p>
    <w:p>
      <w:r>
        <w:t>&amp;5 6..</w:t>
      </w:r>
    </w:p>
    <w:p>
      <w:r>
        <w:t>% $'I&amp;J '!6C&amp; ?% ?33* %</w:t>
      </w:r>
    </w:p>
    <w:p>
      <w:r>
        <w:t>" !&amp; @:&amp; B</w:t>
      </w:r>
    </w:p>
    <w:p>
      <w:r>
        <w:t>.!&amp; !&amp;" K &gt; &amp;&amp;C @"" C .&amp;&amp;!</w:t>
      </w:r>
    </w:p>
    <w:p>
      <w:r>
        <w:t>! " .&amp; !5"&amp;</w:t>
      </w:r>
    </w:p>
    <w:p>
      <w:r>
        <w:t>&amp; " :</w:t>
      </w:r>
    </w:p>
    <w:p>
      <w:r>
        <w:t>.&amp;&amp;! ""C.; 5&gt; @:! :! C !"&amp;6</w:t>
      </w:r>
    </w:p>
    <w:p>
      <w:r>
        <w:t>! " "&amp; :!-!&amp;</w:t>
      </w:r>
    </w:p>
    <w:p>
      <w:r>
        <w:t>"" " .&amp;&amp;!; &gt; :! "</w:t>
      </w:r>
    </w:p>
    <w:p>
      <w:r>
        <w:t>&amp;9"</w:t>
      </w:r>
    </w:p>
    <w:p>
      <w:r>
        <w:t>! " !</w:t>
      </w:r>
    </w:p>
    <w:p>
      <w:r>
        <w:t>! : .""B $&amp;</w:t>
      </w:r>
    </w:p>
    <w:p>
      <w:r>
        <w:t>.!&amp;</w:t>
      </w:r>
    </w:p>
    <w:p>
      <w:r>
        <w:t>!"&amp;" :</w:t>
      </w:r>
    </w:p>
    <w:p>
      <w:r>
        <w:t>" !&amp; .." .. . ! "" &gt; 5&gt; " &gt; &amp;4%</w:t>
      </w:r>
    </w:p>
    <w:p>
      <w:r>
        <w:t>&amp;5 6..</w:t>
      </w:r>
    </w:p>
    <w:p>
      <w:r>
        <w:t>:! : "</w:t>
      </w:r>
    </w:p>
    <w:p>
      <w:r>
        <w:t>"&amp;,</w:t>
      </w:r>
    </w:p>
    <w:p>
      <w:r>
        <w:t>! C7&amp; - . &amp; -5B</w:t>
      </w:r>
    </w:p>
    <w:p>
      <w:r>
        <w:t>.!&amp;</w:t>
      </w:r>
    </w:p>
    <w:p>
      <w:r>
        <w:t>! "&amp;! !</w:t>
      </w:r>
    </w:p>
    <w:p>
      <w:r>
        <w:t>!L</w:t>
      </w:r>
    </w:p>
    <w:p>
      <w:r>
        <w:t>: -% C&amp; !" D!&amp;"</w:t>
      </w:r>
    </w:p>
    <w:p>
      <w:r>
        <w:t>.!&amp; 7&amp; 79&amp;"</w:t>
      </w:r>
    </w:p>
    <w:p>
      <w:r>
        <w:t>:&amp;,</w:t>
      </w:r>
    </w:p>
    <w:p>
      <w:r>
        <w:t>:!&amp;!</w:t>
      </w:r>
    </w:p>
    <w:p>
      <w:r>
        <w:t>! "B $ !" .9" D!&amp;"</w:t>
      </w:r>
    </w:p>
    <w:p>
      <w:r>
        <w:t>.!&amp;</w:t>
      </w:r>
    </w:p>
    <w:p>
      <w:r>
        <w:t>.&amp;&amp;! ""C. " 7-!::</w:t>
      </w:r>
    </w:p>
    <w:p>
      <w:r>
        <w:t>C</w:t>
      </w:r>
    </w:p>
    <w:p>
      <w:r>
        <w:t>.". @:.&amp;.</w:t>
      </w:r>
    </w:p>
    <w:p>
      <w:r>
        <w:t>! " = "B 210 23? " 23M&gt;B</w:t>
      </w:r>
    </w:p>
    <w:p>
      <w:r>
        <w:t>9 66&amp;,</w:t>
      </w:r>
    </w:p>
    <w:p>
      <w:r>
        <w:t>&amp;4!&amp; N</w:t>
      </w:r>
    </w:p>
    <w:p>
      <w:r>
        <w:t>.&amp;" K</w:t>
      </w:r>
    </w:p>
    <w:p>
      <w:r>
        <w:t>! &amp; O</w:t>
      </w:r>
    </w:p>
    <w:p>
      <w:r>
        <w:t>!:&amp; !6!</w:t>
      </w:r>
    </w:p>
    <w:p>
      <w:r>
        <w:t>: ." (" " !"&amp;6&amp;. @ : "&amp; &amp;&amp; C7+ 766&amp; 6..</w:t>
      </w:r>
    </w:p>
    <w:p>
      <w:r>
        <w:t>!&amp; :</w:t>
      </w:r>
    </w:p>
    <w:p>
      <w:r>
        <w:t>9 66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