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ATAS/940/2007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https://mcp.opencaselaw.ch/entscheid/ge_gerichte_ATAS_940_2007</w:t>
      </w:r>
    </w:p>
    <w:p>
      <w:r>
        <w:t>FR: GE_GERICHTE ATAS/940/2007 du 5 septembre 2007</w:t>
      </w:r>
    </w:p>
    <w:p>
      <w:r>
        <w:t>IT: GE_GERICHTE ATAS/940/2007 del 5 settembre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KC!"&amp;&amp;B!&gt;7 ;7 &amp;B%#!&amp;9&amp;&amp;7 @7 /"%&amp;!BK%'&amp;/"&amp;%#&amp;H&amp; ! !# ! ;4 8 !&lt; &amp;/&amp; %&lt; ! &gt; /#!# J*=QE=/B? ?44@ D %'!"&amp;&lt;!!&amp; %&gt; /"#"&amp;A&amp;7:3!/#!# &gt;/#!#!62 83445J -DM"#"!!&amp;!B "&amp;/&amp; "C!%'&amp;%&amp;9&amp;!&amp;!"!&amp;M!&amp; H&amp; !# &gt; /#!# % ' %&amp; % ' #&amp;B A !&amp; ! (&amp;7 @3 -7 %#&amp; H&amp; &amp; %&lt; % ! &amp; 'B#"""C!%' !'&amp;H&amp;8&amp;G('7</w:t>
      </w:r>
    </w:p>
    <w:p>
      <w:r>
        <w:t>9//&lt;</w:t>
      </w:r>
    </w:p>
    <w:p>
      <w:r>
        <w:t>*C'R</w:t>
      </w:r>
    </w:p>
    <w:p>
      <w:r>
        <w:t>#!&amp;O</w:t>
      </w:r>
    </w:p>
    <w:p>
      <w:r>
        <w:t>%/"!%#&amp;H&amp;&amp;&amp;/#A%&amp;BKGK///#!# !%9//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