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https://mcp.opencaselaw.ch/entscheid/ge_gerichte_ATAS_940_2005</w:t>
      </w:r>
    </w:p>
    <w:p>
      <w:r>
        <w:t>FR: GE_GERICHTE ATAS/940/2005 du 25 octobre 2005</w:t>
      </w:r>
    </w:p>
    <w:p>
      <w:r>
        <w:t>IT: GE_GERICHTE ATAS/940/2005 del 25 ottobre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::! ( &amp;</w:t>
      </w:r>
    </w:p>
    <w:p>
      <w:r>
        <w:t>&amp;!&amp; &amp;! (. %!E! I ? ( :($ E&amp;$ %!$ % (&amp;?!</w:t>
      </w:r>
    </w:p>
    <w:p>
      <w:r>
        <w:t>%9 ( !! ( %!!)% &lt; 7</w:t>
      </w:r>
    </w:p>
    <w:p>
      <w:r>
        <w:t>;9 ! !! !</w:t>
      </w:r>
    </w:p>
    <w:p>
      <w:r>
        <w:t>%9 ( %@!</w:t>
      </w:r>
    </w:p>
    <w:p>
      <w:r>
        <w:t>'8</w:t>
      </w:r>
    </w:p>
    <w:p>
      <w:r>
        <w:t>: (</w:t>
      </w:r>
    </w:p>
    <w:p>
      <w:r>
        <w:t>E I ;E! J ;!5,5( % F! %&amp; . .E! ' ( : 7</w:t>
      </w:r>
    </w:p>
    <w:p>
      <w:r>
        <w:t>@ % !! ! &amp;!&amp; &amp; =N&gt;</w:t>
      </w:r>
    </w:p>
    <w:p>
      <w:r>
        <w:t>8</w:t>
      </w:r>
    </w:p>
    <w:p>
      <w:r>
        <w:t>$ !K 8 @</w:t>
      </w:r>
    </w:p>
    <w:p>
      <w:r>
        <w:t>% %%&amp; ,</w:t>
      </w:r>
    </w:p>
    <w:p>
      <w:r>
        <w:t>. ' @ ';!E 8!</w:t>
      </w:r>
    </w:p>
    <w:p>
      <w:r>
        <w:t>:! ( .</w:t>
      </w:r>
    </w:p>
    <w:p>
      <w:r>
        <w:t>(!</w:t>
      </w:r>
    </w:p>
    <w:p>
      <w:r>
        <w:t>%&amp;( : O @ %A 8!! ; 9P'E , !! ''!</w:t>
      </w:r>
    </w:p>
    <w:p>
      <w:r>
        <w:t>.!</w:t>
      </w:r>
    </w:p>
    <w:p>
      <w:r>
        <w:t>:! : ! .!!</w:t>
      </w:r>
    </w:p>
    <w:p>
      <w:r>
        <w:t>( ( &lt; 7 =N7&gt;</w:t>
      </w:r>
    </w:p>
    <w:p>
      <w:r>
        <w:t>.A &amp;E'! @! 8 @; !@ !&amp; , ::! ' 99 (;'% ( ' (' =:'!8&gt; H7 47</w:t>
      </w:r>
    </w:p>
    <w:p>
      <w:r>
        <w:t>!P</w:t>
      </w:r>
    </w:p>
    <w:p>
      <w:r>
        <w:t>&amp;!&amp; :! ( 99 % (;'% ( ;&amp; ( ' ( ' 322*</w:t>
      </w:r>
    </w:p>
    <w:p>
      <w:r>
        <w:t>6* ! 64 @ 322*7</w:t>
      </w:r>
    </w:p>
    <w:p>
      <w:r>
        <w:t>( '%) !!&amp; ;.! Q (;:: ( ;&amp;7 !E&amp; ,</w:t>
      </w:r>
    </w:p>
    <w:p>
      <w:r>
        <w:t>%%$ ;&amp;</w:t>
      </w:r>
    </w:p>
    <w:p>
      <w:r>
        <w:t>(&amp;&amp;</w:t>
      </w:r>
    </w:p>
    <w:p>
      <w:r>
        <w:t>% . !</w:t>
      </w:r>
    </w:p>
    <w:p>
      <w:r>
        <w:t>'!-</w:t>
      </w:r>
    </w:p>
    <w:p>
      <w:r>
        <w:t>@! ( &amp;% &amp;E!. (</w:t>
      </w:r>
    </w:p>
    <w:p>
      <w:r>
        <w:t>%! ( '%) &amp;!! (&amp; 8; .! .)&amp;</w:t>
      </w:r>
    </w:p>
    <w:p>
      <w:r>
        <w:t>:: ! 8;</w:t>
      </w:r>
    </w:p>
    <w:p>
      <w:r>
        <w:t>.! K (;F! %!&amp; !''!7</w:t>
      </w:r>
    </w:p>
    <w:p>
      <w:r>
        <w:t>&amp;E'! ::'&amp; 8 (</w:t>
      </w:r>
    </w:p>
    <w:p>
      <w:r>
        <w:t>O</w:t>
      </w:r>
    </w:p>
    <w:p>
      <w:r>
        <w:t>!.</w:t>
      </w:r>
    </w:p>
    <w:p>
      <w:r>
        <w:t>&amp;!! %%&amp;$</w:t>
      </w:r>
    </w:p>
    <w:p>
      <w:r>
        <w:t>! %F! ,</w:t>
      </w:r>
    </w:p>
    <w:p>
      <w:r>
        <w:t>,</w:t>
      </w:r>
    </w:p>
    <w:p>
      <w:r>
        <w:t>%@! =:7 ! ( * B! 322* &amp;!? %</w:t>
      </w:r>
    </w:p>
    <w:p>
      <w:r>
        <w:t>%'!&gt;7</w:t>
      </w:r>
    </w:p>
    <w:p>
      <w:r>
        <w:rPr>
          <w:b/>
        </w:rPr>
        <w:t>E. 07</w:t>
      </w:r>
    </w:p>
    <w:p>
      <w:r>
        <w:t>;&amp;</w:t>
      </w:r>
    </w:p>
    <w:p>
      <w:r>
        <w:t>&amp;!&amp; , . !(</w:t>
      </w:r>
    </w:p>
    <w:p>
      <w:r>
        <w:t>3+ @ 322*7</w:t>
      </w:r>
    </w:p>
    <w:p>
      <w:r>
        <w:t>, !!</w:t>
      </w:r>
    </w:p>
    <w:p>
      <w:r>
        <w:t>%&amp;&amp; 8; ;.! % .</w:t>
      </w:r>
    </w:p>
    <w:p>
      <w:r>
        <w:t>!</w:t>
      </w:r>
    </w:p>
    <w:p>
      <w:r>
        <w:t>$ ' E!$ ''</w:t>
      </w:r>
    </w:p>
    <w:p>
      <w:r>
        <w:t>!!</w:t>
      </w:r>
    </w:p>
    <w:p>
      <w:r>
        <w:t>8 ('5@&amp; % '$ ! 8 %(!</w:t>
      </w:r>
    </w:p>
    <w:p>
      <w:r>
        <w:t>!'%</w:t>
      </w:r>
    </w:p>
    <w:p>
      <w:r>
        <w:t>%.! % F! @!$ ( %( ( %%!!&amp; ( :'! %</w:t>
      </w:r>
    </w:p>
    <w:p>
      <w:r>
        <w:t>%@!7</w:t>
      </w:r>
    </w:p>
    <w:p>
      <w:r>
        <w:t>(8&amp; . ''&amp; , 99 ( .! , %! ( '5. 322*7</w:t>
      </w:r>
    </w:p>
    <w:p>
      <w:r>
        <w:t>D7</w:t>
      </w:r>
    </w:p>
    <w:p>
      <w:r>
        <w:t>(&amp; ( 6D B! 322*$ ;</w:t>
      </w:r>
    </w:p>
    <w:p>
      <w:r>
        <w:t>%&amp; ;%!!(</w:t>
      </w:r>
    </w:p>
    <w:p>
      <w:r>
        <w:t>%'! ( ;&amp; (%</w:t>
      </w:r>
    </w:p>
    <w:p>
      <w:r>
        <w:t>6 @. 322*7</w:t>
      </w:r>
    </w:p>
    <w:p>
      <w:r>
        <w:t>::! (&amp;&amp; 8 5 .! ':!&amp; (&amp;@, .!</w:t>
      </w:r>
    </w:p>
    <w:p>
      <w:r>
        <w:t>%!</w:t>
      </w:r>
    </w:p>
    <w:p>
      <w:r>
        <w:t>9P'E</w:t>
      </w:r>
    </w:p>
    <w:p>
      <w:r>
        <w:t>6 .'? 3223 ! ( :Q !-</w:t>
      </w:r>
    </w:p>
    <w:p>
      <w:r>
        <w:t>(-</w:t>
      </w:r>
    </w:p>
    <w:p>
      <w:r>
        <w:t>' ( @. 322*$ %</w:t>
      </w:r>
    </w:p>
    <w:p>
      <w:r>
        <w:t>'- (!</w:t>
      </w:r>
    </w:p>
    <w:p>
      <w:r>
        <w:t>.! ::!&amp;</w:t>
      </w:r>
    </w:p>
    <w:p>
      <w:r>
        <w:t>99 (;'%$ %</w:t>
      </w:r>
    </w:p>
    <w:p>
      <w:r>
        <w:t>!.!&amp; 8; (! . !% : ( :</w:t>
      </w:r>
    </w:p>
    <w:p>
      <w:r>
        <w:t>%@! (;9&amp;%!-$ %</w:t>
      </w:r>
    </w:p>
    <w:p>
      <w:r>
        <w:t>(::&amp;! (&amp;'9 8; .! &amp;E'! ::!&amp; ! , ;E! % ; (; $</w:t>
      </w:r>
    </w:p>
    <w:p>
      <w:r>
        <w:t>.!&amp; (;A</w:t>
      </w:r>
    </w:p>
    <w:p>
      <w:r>
        <w:t>% %('! %?</w:t>
      </w:r>
    </w:p>
    <w:p>
      <w:r>
        <w:t>!.!&amp; (&amp;%(! %</w:t>
      </w:r>
    </w:p>
    <w:p>
      <w:r>
        <w:t>'%! (</w:t>
      </w:r>
    </w:p>
    <w:p>
      <w:r>
        <w:t>&amp;!&amp; &lt; 8; .! !!&amp; ! 8; (E (%</w:t>
      </w:r>
    </w:p>
    <w:p>
      <w:r>
        <w:t>(&amp;?! J 8; !!</w:t>
      </w:r>
    </w:p>
    <w:p>
      <w:r>
        <w:t>(%</w:t>
      </w:r>
    </w:p>
    <w:p>
      <w:r>
        <w:t>' ( @. 322*$</w:t>
      </w:r>
    </w:p>
    <w:p>
      <w:r>
        <w:t>!.!&amp; ;&amp;!! &amp;E-'! (&amp;%)&amp; (</w:t>
      </w:r>
    </w:p>
    <w:p>
      <w:r>
        <w:t>( ( !! &amp;!&amp; ! ,</w:t>
      </w:r>
    </w:p>
    <w:p>
      <w:r>
        <w:t>!F! (; &amp;8% ( K % J 8 (-</w:t>
      </w:r>
    </w:p>
    <w:p>
      <w:r>
        <w:t>''! ! '%! ! (</w:t>
      </w:r>
    </w:p>
    <w:p>
      <w:r>
        <w:t>EE'! % (</w:t>
      </w:r>
    </w:p>
    <w:p>
      <w:r>
        <w:t>%@! %&amp;!&amp;$</w:t>
      </w:r>
    </w:p>
    <w:p>
      <w:r>
        <w:t>! !- .'?? 8; ;&amp;!! %</w:t>
      </w:r>
    </w:p>
    <w:p>
      <w:r>
        <w:t>' (;%!</w:t>
      </w:r>
    </w:p>
    <w:p>
      <w:r>
        <w:t>!.!&amp; &amp; ! (? J 8 '%! ! (</w:t>
      </w:r>
    </w:p>
    <w:p>
      <w:r>
        <w:t>(&amp;! !! , ( 8; &amp;!!</w:t>
      </w:r>
    </w:p>
    <w:p>
      <w:r>
        <w:t>%! (;?! (</w:t>
      </w:r>
    </w:p>
    <w:p>
      <w:r>
        <w:t>99 ( :'! ! 8; &amp;!! %(&amp; 8 EM ,</w:t>
      </w:r>
    </w:p>
    <w:p>
      <w:r>
        <w:t>8!!!</w:t>
      </w:r>
    </w:p>
    <w:p>
      <w:r>
        <w:t>9P'E$ 8; ! (::'! .? 8; % ?( ( '- ?%!</w:t>
      </w:r>
    </w:p>
    <w:p>
      <w:r>
        <w:t>!.!&amp; (&amp;%(! %8 :''!</w:t>
      </w:r>
    </w:p>
    <w:p>
      <w:r>
        <w:t>(&amp;!!</w:t>
      </w:r>
    </w:p>
    <w:p>
      <w:r>
        <w:t>%! (E!</w:t>
      </w:r>
    </w:p>
    <w:p>
      <w:r>
        <w:t>( !! &amp;!&amp; '!</w:t>
      </w:r>
    </w:p>
    <w:p>
      <w:r>
        <w:t>&amp;8% (</w:t>
      </w:r>
    </w:p>
    <w:p>
      <w:r>
        <w:t>/012/3224 5 */66 5 K % J 8; ! 9)%!9- %%R! (;!! ' .'?? 8 ;A! ( !! &amp;!&amp; %</w:t>
      </w:r>
    </w:p>
    <w:p>
      <w:r>
        <w:t>&amp;!&amp; %%'!</w:t>
      </w:r>
    </w:p>
    <w:p>
      <w:r>
        <w:t>!.!&amp; J 8; ;! % '!.&amp; , %!</w:t>
      </w:r>
    </w:p>
    <w:p>
      <w:r>
        <w:t>'% ! 8!! ''&amp;(!'!</w:t>
      </w:r>
    </w:p>
    <w:p>
      <w:r>
        <w:t>%@! J 8</w:t>
      </w:r>
    </w:p>
    <w:p>
      <w:r>
        <w:t>'- (!</w:t>
      </w:r>
    </w:p>
    <w:p>
      <w:r>
        <w:t>?&amp;</w:t>
      </w:r>
    </w:p>
    <w:p>
      <w:r>
        <w:t>;! % %% , '!.</w:t>
      </w:r>
    </w:p>
    <w:p>
      <w:r>
        <w:t>'%) %!! ,</w:t>
      </w:r>
    </w:p>
    <w:p>
      <w:r>
        <w:t>::</w:t>
      </w:r>
    </w:p>
    <w:p>
      <w:r>
        <w:t>'% J 8;</w:t>
      </w:r>
    </w:p>
    <w:p>
      <w:r>
        <w:t>! : ! '%! (</w:t>
      </w:r>
    </w:p>
    <w:p>
      <w:r>
        <w:t>(- (&amp;! ( ;!&amp;&amp;</w:t>
      </w:r>
    </w:p>
    <w:p>
      <w:r>
        <w:t>8</w:t>
      </w:r>
    </w:p>
    <w:p>
      <w:r>
        <w:t>! %F! , 8!!</w:t>
      </w:r>
    </w:p>
    <w:p>
      <w:r>
        <w:t>%@! ; !.!</w:t>
      </w:r>
    </w:p>
    <w:p>
      <w:r>
        <w:t>'%7</w:t>
      </w:r>
    </w:p>
    <w:p>
      <w:r>
        <w:t>C7 ;&amp;</w:t>
      </w:r>
    </w:p>
    <w:p>
      <w:r>
        <w:t>:'&amp; %%!</w:t>
      </w:r>
    </w:p>
    <w:p>
      <w:r>
        <w:t>60 %!'? 322*7</w:t>
      </w:r>
    </w:p>
    <w:p>
      <w:r>
        <w:t>A%8 8 8;</w:t>
      </w:r>
    </w:p>
    <w:p>
      <w:r>
        <w:t>%(</w:t>
      </w:r>
    </w:p>
    <w:p>
      <w:r>
        <w:t>'% 9K</w:t>
      </w:r>
    </w:p>
    <w:p>
      <w:r>
        <w:t>!! &lt; $ !!</w:t>
      </w:r>
    </w:p>
    <w:p>
      <w:r>
        <w:t>:: ( . 8;</w:t>
      </w:r>
    </w:p>
    <w:p>
      <w:r>
        <w:t>::!&amp; %- ( '? !% ( ! ! (;E !- (.:&amp; ! ('&amp; .$</w:t>
      </w:r>
    </w:p>
    <w:p>
      <w:r>
        <w:t>(</w:t>
      </w:r>
    </w:p>
    <w:p>
      <w:r>
        <w:t>!! !! ( '9&amp; (</w:t>
      </w:r>
    </w:p>
    <w:p>
      <w:r>
        <w:t>! (;!.!&amp;7 ;!</w:t>
      </w:r>
    </w:p>
    <w:p>
      <w:r>
        <w:t>8 G @; % ;!!. ( ';!!?</w:t>
      </w:r>
    </w:p>
    <w:p>
      <w:r>
        <w:t>9 %%&amp;'! ( !. ;!'</w:t>
      </w:r>
    </w:p>
    <w:p>
      <w:r>
        <w:t>:!</w:t>
      </w:r>
    </w:p>
    <w:p>
      <w:r>
        <w:t>%'! ( ' %@! (;9&amp;%!- ''&amp; &lt;</w:t>
      </w:r>
    </w:p>
    <w:p>
      <w:r>
        <w:t>%- . ' :: ( . (</w:t>
      </w:r>
    </w:p>
    <w:p>
      <w:r>
        <w:t>(' ( ;:'!8 !</w:t>
      </w:r>
    </w:p>
    <w:p>
      <w:r>
        <w:t>(9 ( 9 .? H7 ;&amp; @! 8 8</w:t>
      </w:r>
    </w:p>
    <w:p>
      <w:r>
        <w:t>&amp;!&amp; E&amp;$</w:t>
      </w:r>
    </w:p>
    <w:p>
      <w:r>
        <w:t>&amp;!!</w:t>
      </w:r>
    </w:p>
    <w:p>
      <w:r>
        <w:t>!! . ( E% (;.! !&amp;&amp; %</w:t>
      </w:r>
    </w:p>
    <w:p>
      <w:r>
        <w:t>%@! ! %!? (; :</w:t>
      </w:r>
    </w:p>
    <w:p>
      <w:r>
        <w:t>'%!! %!7</w:t>
      </w:r>
    </w:p>
    <w:p>
      <w:r>
        <w:t>E , ! &amp;E( 8 G ? 8 ' %@! ! '&amp;</w:t>
      </w:r>
    </w:p>
    <w:p>
      <w:r>
        <w:t>% ( ' 99 (;'%$</w:t>
      </w:r>
    </w:p>
    <w:p>
      <w:r>
        <w:t>(%?!&amp; ( %' ( ! ( '</w:t>
      </w:r>
    </w:p>
    <w:p>
      <w:r>
        <w:t>( &amp;E! ( ! (7 !! (%?!&amp; ! %!-'! &amp;</w:t>
      </w:r>
    </w:p>
    <w:p>
      <w:r>
        <w:t>. !&amp;&amp;%987</w:t>
      </w:r>
    </w:p>
    <w:p>
      <w:r>
        <w:t>! !'! % '%!? .</w:t>
      </w:r>
    </w:p>
    <w:p>
      <w:r>
        <w:t>! ( &amp;E! (;:: H7</w:t>
      </w:r>
    </w:p>
    <w:p>
      <w:r>
        <w:t>!! ;F! &amp; !-'! ,</w:t>
      </w:r>
    </w:p>
    <w:p>
      <w:r>
        <w:t>%@! (- ;%!</w:t>
      </w:r>
    </w:p>
    <w:p>
      <w:r>
        <w:t>9P'E %8;</w:t>
      </w:r>
    </w:p>
    <w:p>
      <w:r>
        <w:t>::!&amp; ( '? :: (;'%$ !</w:t>
      </w:r>
    </w:p>
    <w:p>
      <w:r>
        <w:t>:! 8</w:t>
      </w:r>
    </w:p>
    <w:p>
      <w:r>
        <w:t>%@! &lt;</w:t>
      </w:r>
    </w:p>
    <w:p>
      <w:r>
        <w:t>&amp;!&amp; !% (%</w:t>
      </w:r>
    </w:p>
    <w:p>
      <w:r>
        <w:t>E %-'! .</w:t>
      </w:r>
    </w:p>
    <w:p>
      <w:r>
        <w:t>;!.!&amp; %: 8; AQ! , 622S$ -E 8; ;! % &amp;%( , ( %% !&amp;&amp;%98</w:t>
      </w:r>
    </w:p>
    <w:p>
      <w:r>
        <w:t>.!</w:t>
      </w:r>
    </w:p>
    <w:p>
      <w:r>
        <w:t>8; !. G ' H</w:t>
      </w:r>
    </w:p>
    <w:p>
      <w:r>
        <w:t>! %'</w:t>
      </w:r>
    </w:p>
    <w:p>
      <w:r>
        <w:t>(::!&amp; ! %% : 8</w:t>
      </w:r>
    </w:p>
    <w:p>
      <w:r>
        <w:t>&amp;!&amp; &lt; ;A! %$</w:t>
      </w:r>
    </w:p>
    <w:p>
      <w:r>
        <w:t>! !! .! 8'! ( .! ( %&amp;!! , ;!!! ( !! % !&amp;&amp;7</w:t>
      </w:r>
    </w:p>
    <w:p>
      <w:r>
        <w:t>%(! %</w:t>
      </w:r>
    </w:p>
    <w:p>
      <w:r>
        <w:t>% ( ! !! (!&amp; ( 6D @.$ 3D @. ! 32 ' 3221 8</w:t>
      </w:r>
    </w:p>
    <w:p>
      <w:r>
        <w:t>! :! %. ( '%) %&amp;&amp;'! !E&amp; % ;</w:t>
        <w:tab/>
        <w:t>$ !! @!!</w:t>
      </w:r>
    </w:p>
    <w:p>
      <w:r>
        <w:t>:: (;'%7</w:t>
      </w:r>
    </w:p>
    <w:p>
      <w:r>
        <w:t>+7</w:t>
      </w:r>
    </w:p>
    <w:p>
      <w:r>
        <w:t>(&amp; ( 62 :&amp;. 3224$</w:t>
      </w:r>
    </w:p>
    <w:p>
      <w:r>
        <w:t>% &amp;'!</w:t>
      </w:r>
    </w:p>
    <w:p>
      <w:r>
        <w:t>%!'! ('</w:t>
      </w:r>
    </w:p>
    <w:p>
      <w:r>
        <w:t>%%!$</w:t>
      </w:r>
    </w:p>
    <w:p>
      <w:r>
        <w:t>8</w:t>
      </w:r>
    </w:p>
    <w:p>
      <w:r>
        <w:t>;! 8 (-</w:t>
      </w:r>
    </w:p>
    <w:p>
      <w:r>
        <w:t>6 . 322*$ (! , '%! ( 8 ;&amp;</w:t>
      </w:r>
    </w:p>
    <w:p>
      <w:r>
        <w:t>''&amp; , 99 !.'!</w:t>
      </w:r>
    </w:p>
    <w:p>
      <w:r>
        <w:t>:'! 8</w:t>
      </w:r>
    </w:p>
    <w:p>
      <w:r>
        <w:t>%!!(</w:t>
      </w:r>
    </w:p>
    <w:p>
      <w:r>
        <w:t>%'! (! F! &amp;7</w:t>
      </w:r>
    </w:p>
    <w:p>
      <w:r>
        <w:t>627 ;&amp;</w:t>
      </w:r>
    </w:p>
    <w:p>
      <w:r>
        <w:t>!@!&amp;</w:t>
      </w:r>
    </w:p>
    <w:p>
      <w:r>
        <w:t>6* ' 3224 ! (! (&amp;7</w:t>
      </w:r>
    </w:p>
    <w:p>
      <w:r>
        <w:t>%( % ;!</w:t>
      </w:r>
    </w:p>
    <w:p>
      <w:r>
        <w:t>E'! (&amp;@, .8&amp; (</w:t>
      </w:r>
    </w:p>
    <w:p>
      <w:r>
        <w:t>%%!7</w:t>
      </w:r>
    </w:p>
    <w:p>
      <w:r>
        <w:t>! 8 I</w:t>
      </w:r>
    </w:p>
    <w:p>
      <w:r>
        <w:t>/012/3224 5 4/66 5 G @; '!!</w:t>
      </w:r>
    </w:p>
    <w:p>
      <w:r>
        <w:t>9 (;. % !.</w:t>
      </w:r>
    </w:p>
    <w:p>
      <w:r>
        <w:t>'% %%''! !?7</w:t>
      </w:r>
    </w:p>
    <w:p>
      <w:r>
        <w:t>%!$ (!</w:t>
      </w:r>
    </w:p>
    <w:p>
      <w:r>
        <w:t>!!</w:t>
      </w:r>
    </w:p>
    <w:p>
      <w:r>
        <w:t>&amp;!&amp; E&amp;</w:t>
      </w:r>
    </w:p>
    <w:p>
      <w:r>
        <w:t>D :&amp;. 3224 !</w:t>
      </w:r>
    </w:p>
    <w:p>
      <w:r>
        <w:t>&amp;!! (; !! %!&amp; %- (; &amp;!&amp; !!&amp;</w:t>
      </w:r>
    </w:p>
    <w:p>
      <w:r>
        <w:t>(&amp;?! ( ;&amp;!&amp; 322*7</w:t>
      </w:r>
    </w:p>
    <w:p>
      <w:r>
        <w:t>%%R! '! 8 ( 99 (;'% %.! %!</w:t>
      </w:r>
    </w:p>
    <w:p>
      <w:r>
        <w:t>:! E!'% %-</w:t>
      </w:r>
    </w:p>
    <w:p>
      <w:r>
        <w:t>%' !!7</w:t>
      </w:r>
    </w:p>
    <w:p>
      <w:r>
        <w:t>' )A ;E'!! ( ' 9 (; ! , ;!' %! %</w:t>
      </w:r>
    </w:p>
    <w:p>
      <w:r>
        <w:t>(! (; %@!</w:t>
      </w:r>
    </w:p>
    <w:p>
      <w:r>
        <w:t>( ' 99 (;'% (.! F! ! ''</w:t>
      </w:r>
    </w:p>
    <w:p>
      <w:r>
        <w:t>&amp;&amp;'! %!:</w:t>
      </w:r>
    </w:p>
    <w:p>
      <w:r>
        <w:t>. ( ::! !</w:t>
      </w:r>
    </w:p>
    <w:p>
      <w:r>
        <w:t>(</w:t>
      </w:r>
    </w:p>
    <w:p>
      <w:r>
        <w:t>9E ( !. ''! !!( %</w:t>
      </w:r>
    </w:p>
    <w:p>
      <w:r>
        <w:t>% 99!</w:t>
      </w:r>
    </w:p>
    <w:p>
      <w:r>
        <w:t>'%7</w:t>
      </w:r>
    </w:p>
    <w:p>
      <w:r>
        <w:t>%@! &lt; '; (;! %! (&amp; ,</w:t>
      </w:r>
    </w:p>
    <w:p>
      <w:r>
        <w:t>(A ( !! ( !.</w:t>
      </w:r>
    </w:p>
    <w:p>
      <w:r>
        <w:t>!! 8;'%)&amp;</w:t>
      </w:r>
    </w:p>
    <w:p>
      <w:r>
        <w:t>A )A ( ' '%) ' %!&amp; ( E! ( %@! !!!</w:t>
      </w:r>
    </w:p>
    <w:p>
      <w:r>
        <w:t>.!E7</w:t>
      </w:r>
    </w:p>
    <w:p>
      <w:r>
        <w:t>% ( %</w:t>
      </w:r>
    </w:p>
    <w:p>
      <w:r>
        <w:t>%@! &lt;</w:t>
      </w:r>
    </w:p>
    <w:p>
      <w:r>
        <w:t>G ! H</w:t>
      </w:r>
    </w:p>
    <w:p>
      <w:r>
        <w:t>:E ( '</w:t>
      </w:r>
    </w:p>
    <w:p>
      <w:r>
        <w:t>!</w:t>
      </w:r>
    </w:p>
    <w:p>
      <w:r>
        <w:t>''! O @; %( ' '% %- (</w:t>
      </w:r>
    </w:p>
    <w:p>
      <w:r>
        <w:t>&amp;!&amp;</w:t>
      </w:r>
    </w:p>
    <w:p>
      <w:r>
        <w:t>!! &lt; !</w:t>
      </w:r>
    </w:p>
    <w:p>
      <w:r>
        <w:t>%' . '% H7</w:t>
      </w:r>
    </w:p>
    <w:p>
      <w:r>
        <w:t>667 .!&amp; ,</w:t>
      </w:r>
    </w:p>
    <w:p>
      <w:r>
        <w:t>(&amp;!'$</w:t>
      </w:r>
    </w:p>
    <w:p>
      <w:r>
        <w:t>% &amp;'!</w:t>
      </w:r>
    </w:p>
    <w:p>
      <w:r>
        <w:t>:'&amp;</w:t>
      </w:r>
    </w:p>
    <w:p>
      <w:r>
        <w:t>(&amp;</w:t>
      </w:r>
    </w:p>
    <w:p>
      <w:r>
        <w:t>%%!$ (&amp;! 8</w:t>
      </w:r>
    </w:p>
    <w:p>
      <w:r>
        <w:t>(&amp; .! 9E&amp; (-</w:t>
      </w:r>
    </w:p>
    <w:p>
      <w:r>
        <w:t>6 . 322*7</w:t>
      </w:r>
    </w:p>
    <w:p>
      <w:r>
        <w:t>!! (!$</w:t>
      </w:r>
    </w:p>
    <w:p>
      <w:r>
        <w:t>(&amp;'9 !% % ;&amp; &amp;!! (</w:t>
      </w:r>
    </w:p>
    <w:p>
      <w:r>
        <w:t>&amp;!! (;.'! ! 8;</w:t>
      </w:r>
    </w:p>
    <w:p>
      <w:r>
        <w:t>! ?'! ('!! 8; ! %!&amp;</w:t>
      </w:r>
    </w:p>
    <w:p>
      <w:r>
        <w:t>'% ( &amp;</w:t>
      </w:r>
    </w:p>
    <w:p>
      <w:r>
        <w:t>.!</w:t>
      </w:r>
    </w:p>
    <w:p>
      <w:r>
        <w:t>'F' ''! ?!7</w:t>
      </w:r>
    </w:p>
    <w:p>
      <w:r>
        <w:t>637 !(</w:t>
      </w:r>
    </w:p>
    <w:p>
      <w:r>
        <w:t>* !? 3224 %</w:t>
      </w:r>
    </w:p>
    <w:p>
      <w:r>
        <w:t>? ( &amp;$ ;&amp;</w:t>
      </w:r>
    </w:p>
    <w:p>
      <w:r>
        <w:t>(&amp;&amp; . !.&amp;</w:t>
      </w:r>
    </w:p>
    <w:p>
      <w:r>
        <w:t>'%</w:t>
      </w:r>
    </w:p>
    <w:p>
      <w:r>
        <w:t>8!&amp; (;:'! ( @ , (&amp;'? 322* , % !'% %- (</w:t>
      </w:r>
    </w:p>
    <w:p>
      <w:r>
        <w:t>&amp;!&amp; &lt; :'!8$ % (- @. 3224 %- (</w:t>
      </w:r>
    </w:p>
    <w:p>
      <w:r>
        <w:t>&amp;!&amp; T</w:t>
        <w:tab/>
        <w:t>7</w:t>
      </w:r>
    </w:p>
    <w:p>
      <w:r>
        <w:t>% , %&amp;!</w:t>
      </w:r>
    </w:p>
    <w:p>
      <w:r>
        <w:t>%! ( (! ( . (</w:t>
      </w:r>
    </w:p>
    <w:p>
      <w:r>
        <w:t>'%E &amp;7</w:t>
      </w:r>
    </w:p>
    <w:p>
      <w:r>
        <w:t>%</w:t>
      </w:r>
    </w:p>
    <w:p>
      <w:r>
        <w:t>:'&amp;</w:t>
      </w:r>
    </w:p>
    <w:p>
      <w:r>
        <w:t>? 8</w:t>
      </w:r>
    </w:p>
    <w:p>
      <w:r>
        <w:t>%@! ! ( ;.!$ 8; '8! !!:</w:t>
      </w:r>
    </w:p>
    <w:p>
      <w:r>
        <w:t>:'! E? ( 61 ' (; .! (</w:t>
      </w:r>
    </w:p>
    <w:p>
      <w:r>
        <w:t>(&amp;:!.'!7</w:t>
      </w:r>
    </w:p>
    <w:p>
      <w:r>
        <w:t>!E&amp;</w:t>
      </w:r>
    </w:p>
    <w:p>
      <w:r>
        <w:t>!'% &amp; ,</w:t>
      </w:r>
    </w:p>
    <w:p>
      <w:r>
        <w:t>%@! (!</w:t>
      </w:r>
    </w:p>
    <w:p>
      <w:r>
        <w:t>%&amp;( ( 9P'E$</w:t>
      </w:r>
    </w:p>
    <w:p>
      <w:r>
        <w:t>%&amp;&amp; 8;&amp;!! 9E&amp; (</w:t>
      </w:r>
    </w:p>
    <w:p>
      <w:r>
        <w:t>(! ! (::&amp;! %$ 8 !! !.!$</w:t>
      </w:r>
    </w:p>
    <w:p>
      <w:r>
        <w:t>%.! . ( !! .</w:t>
      </w:r>
    </w:p>
    <w:p>
      <w:r>
        <w:t>8; (9 ( 9 ( !.7</w:t>
      </w:r>
    </w:p>
    <w:p>
      <w:r>
        <w:t>A%8&amp; 8; A!! (%</w:t>
      </w:r>
    </w:p>
    <w:p>
      <w:r>
        <w:t>(&amp;?!</w:t>
      </w:r>
    </w:p>
    <w:p>
      <w:r>
        <w:t>! ( !! (;E! ( !. ! (K %$</w:t>
      </w:r>
    </w:p>
    <w:p>
      <w:r>
        <w:t>9:</w:t>
      </w:r>
    </w:p>
    <w:p>
      <w:r>
        <w:t>%!$ 8; (;!</w:t>
      </w:r>
    </w:p>
    <w:p>
      <w:r>
        <w:t>;&amp;!! &amp;'&amp;&amp;$ 8; .!'! '' ;.! &amp;!&amp; ::!&amp;$ 8</w:t>
      </w:r>
    </w:p>
    <w:p>
      <w:r>
        <w:t>: 8; .! '&amp; (</w:t>
      </w:r>
    </w:p>
    <w:p>
      <w:r>
        <w:t>! ( ;&amp; 322* &amp;!!</w:t>
      </w:r>
    </w:p>
    <w:p>
      <w:r>
        <w:t>: (;'% ( %8!! ( %&amp;!!$ ! 6#422 :7</w:t>
      </w:r>
    </w:p>
    <w:p>
      <w:r>
        <w:t>%</w:t>
      </w:r>
    </w:p>
    <w:p>
      <w:r>
        <w:t>%&amp;&amp; 8 G !</w:t>
      </w:r>
    </w:p>
    <w:p>
      <w:r>
        <w:t>'%) 8 ';! EE&amp; %- !! %&amp;( ( 9P'E ! &amp;!&amp; :'&amp; ( ;A! ( ' %@! ! ! !&amp;&amp;$ % !! 8</w:t>
      </w:r>
    </w:p>
    <w:p>
      <w:r>
        <w:t>;'%-! %</w:t>
      </w:r>
    </w:p>
    <w:p>
      <w:r>
        <w:t>' !.$ ( !&amp;&amp;%9 G %.&amp; H7 &lt;</w:t>
      </w:r>
    </w:p>
    <w:p>
      <w:r>
        <w:t>'%) ;.! % &amp;!&amp;</w:t>
      </w:r>
    </w:p>
    <w:p>
      <w:r>
        <w:t>(E!$ @; &amp;' %!&amp;</w:t>
      </w:r>
    </w:p>
    <w:p>
      <w:r>
        <w:t>%$ ;)! %</w:t>
      </w:r>
    </w:p>
    <w:p>
      <w:r>
        <w:t>9A7</w:t>
      </w:r>
    </w:p>
    <w:p>
      <w:r>
        <w:t>%&amp; 8 @ EE !'! 0#422 :7 % '$</w:t>
      </w:r>
    </w:p>
    <w:p>
      <w:r>
        <w:t>8 @ &amp;</w:t>
      </w:r>
    </w:p>
    <w:p>
      <w:r>
        <w:t>.</w:t>
      </w:r>
    </w:p>
    <w:p>
      <w:r>
        <w:t>( 63C#222 :7 9K ' '%) .!</w:t>
      </w:r>
    </w:p>
    <w:p>
      <w:r>
        <w:t>9P'E H7</w:t>
      </w:r>
    </w:p>
    <w:p>
      <w:r>
        <w:t>/012/3224 5 0/66 5 617 &lt; 8</w:t>
      </w:r>
    </w:p>
    <w:p>
      <w:r>
        <w:t>&amp;!&amp; E(&amp; , @E7</w:t>
      </w:r>
    </w:p>
    <w:p>
      <w:r>
        <w:t>" 67</w:t>
      </w:r>
    </w:p>
    <w:p>
      <w:r>
        <w:t>E.</w:t>
      </w:r>
    </w:p>
    <w:p>
      <w:r>
        <w:t>;E! @( =&gt;</w:t>
      </w:r>
    </w:p>
    <w:p>
      <w:r>
        <w:t>&amp;!&amp; '(:&amp; !</w:t>
      </w:r>
    </w:p>
    <w:p>
      <w:r>
        <w:t>!!&amp;$ (-</w:t>
      </w:r>
    </w:p>
    <w:p>
      <w:r>
        <w:t>6 B! 3221$</w:t>
      </w:r>
    </w:p>
    <w:p>
      <w:r>
        <w:t>? ! (</w:t>
      </w:r>
    </w:p>
    <w:p>
      <w:r>
        <w:t>$ '%&amp; ( 4 @E$ (!</w:t>
      </w:r>
    </w:p>
    <w:p>
      <w:r>
        <w:t>%&amp;(! !</w:t>
      </w:r>
    </w:p>
    <w:p>
      <w:r>
        <w:t>.5%&amp;(!$ 4 %%&amp;! ! 60 @E</w:t>
      </w:r>
    </w:p>
    <w:p>
      <w:r>
        <w:t>=!7 6 !7</w:t>
      </w:r>
    </w:p>
    <w:p>
      <w:r>
        <w:t>! 40</w:t>
      </w:r>
    </w:p>
    <w:p>
      <w:r>
        <w:t>&gt;7</w:t>
      </w:r>
    </w:p>
    <w:p>
      <w:r>
        <w:t>&lt;! , ;! ( ;&amp;! ( 60 @E $ %</w:t>
      </w:r>
    </w:p>
    <w:p>
      <w:r>
        <w:t>? :&amp;(&amp;</w:t>
      </w:r>
    </w:p>
    <w:p>
      <w:r>
        <w:t>3D @. 322* = " 612</w:t>
      </w:r>
    </w:p>
    <w:p>
      <w:r>
        <w:t>620&gt;$</w:t>
      </w:r>
    </w:p>
    <w:p>
      <w:r>
        <w:t>(</w:t>
      </w:r>
    </w:p>
    <w:p>
      <w:r>
        <w:t>E.</w:t>
      </w:r>
    </w:p>
    <w:p>
      <w:r>
        <w:t>(%!&amp;$</w:t>
      </w:r>
    </w:p>
    <w:p>
      <w:r>
        <w:t>61 :&amp;.$</w:t>
      </w:r>
    </w:p>
    <w:p>
      <w:r>
        <w:t>(%! !! E! %'!!!</w:t>
      </w:r>
    </w:p>
    <w:p>
      <w:r>
        <w:t>? ! (</w:t>
      </w:r>
    </w:p>
    <w:p>
      <w:r>
        <w:t>( &amp;E</w:t>
      </w:r>
    </w:p>
    <w:p>
      <w:r>
        <w:t>, ! @E !!$ $ ( ;!!! ( ;&amp;! ( .A @E 7 37 :'&amp;'! , #!7 40</w:t>
      </w:r>
    </w:p>
    <w:p>
      <w:r>
        <w:t>7 6 !7</w:t>
      </w:r>
    </w:p>
    <w:p>
      <w:r>
        <w:t>97 C $</w:t>
      </w:r>
    </w:p>
    <w:p>
      <w:r>
        <w:t>? ! (</w:t>
      </w:r>
    </w:p>
    <w:p>
      <w:r>
        <w:t>R!</w:t>
      </w:r>
    </w:p>
    <w:p>
      <w:r>
        <w:t>! 8 ( !!! %&amp;. , ;! 40 (</w:t>
      </w:r>
    </w:p>
    <w:p>
      <w:r>
        <w:t>:&amp;(&amp;</w:t>
      </w:r>
    </w:p>
    <w:p>
      <w:r>
        <w:t>%! E&amp;&amp; ( (! (</w:t>
      </w:r>
    </w:p>
    <w:p>
      <w:r>
        <w:t>( 0 !? 3222 !&amp;</w:t>
      </w:r>
    </w:p>
    <w:p>
      <w:r>
        <w:t>.E</w:t>
      </w:r>
    </w:p>
    <w:p>
      <w:r>
        <w:t>6 @. 3221 $ 8 ! !. ,</w:t>
      </w:r>
    </w:p>
    <w:p>
      <w:r>
        <w:t>:&amp;(&amp;</w:t>
      </w:r>
    </w:p>
    <w:p>
      <w:r>
        <w:t>;59P'E ?E! ! ;('!&amp;</w:t>
      </w:r>
    </w:p>
    <w:p>
      <w:r>
        <w:t>(;.?!&amp; ( 34 @ 6+C3 = &gt;7 &lt; '%&amp;! % @E (</w:t>
      </w:r>
    </w:p>
    <w:p>
      <w:r>
        <w:t>(;%- !</w:t>
      </w:r>
    </w:p>
    <w:p>
      <w:r>
        <w:t>&amp;!?7 17</w:t>
      </w:r>
    </w:p>
    <w:p>
      <w:r>
        <w:t>$ !@!&amp;</w:t>
      </w:r>
    </w:p>
    <w:p>
      <w:r>
        <w:t>!'% !$ ! .? =! 40 ! 02 &gt;7 *7 ;?@! ( !E %!</w:t>
      </w:r>
    </w:p>
    <w:p>
      <w:r>
        <w:t>;%!!(</w:t>
      </w:r>
    </w:p>
    <w:p>
      <w:r>
        <w:t>%'! ( ;&amp; (!</w:t>
      </w:r>
    </w:p>
    <w:p>
      <w:r>
        <w:t>' (;. ! ' 322* '!$ (-</w:t>
      </w:r>
    </w:p>
    <w:p>
      <w:r>
        <w:t>8;</w:t>
      </w:r>
    </w:p>
    <w:p>
      <w:r>
        <w:t>!.&amp;</w:t>
      </w:r>
    </w:p>
    <w:p>
      <w:r>
        <w:t>'% (- @ 322*7 47</w:t>
      </w:r>
    </w:p>
    <w:p>
      <w:r>
        <w:t>. (! , ;('!&amp; ( 9P'E$ ;&amp; (!$ ! ! (!$ F! %!</w:t>
      </w:r>
    </w:p>
    <w:p>
      <w:r>
        <w:t>%'! =!7 C 7 6 !7 : &gt;7 ! &amp;%!&amp; %!</w:t>
      </w:r>
    </w:p>
    <w:p>
      <w:r>
        <w:t>%'!$</w:t>
      </w:r>
    </w:p>
    <w:p>
      <w:r>
        <w:t>;! 64 $</w:t>
      </w:r>
    </w:p>
    <w:p>
      <w:r>
        <w:t>9P' 8 ! (%&amp; , %!</w:t>
      </w:r>
    </w:p>
    <w:p>
      <w:r>
        <w:t>!. ! !</w:t>
      </w:r>
    </w:p>
    <w:p>
      <w:r>
        <w:t>' !</w:t>
      </w:r>
    </w:p>
    <w:p>
      <w:r>
        <w:t>(! (</w:t>
      </w:r>
    </w:p>
    <w:p>
      <w:r>
        <w:t>:7 ;%!!(</w:t>
      </w:r>
    </w:p>
    <w:p>
      <w:r>
        <w:t>%'! '%( (A &amp;&amp;'!7 &lt;</w:t>
      </w:r>
    </w:p>
    <w:p>
      <w:r>
        <w:t>% ?@!:$ ;%!!(</w:t>
      </w:r>
    </w:p>
    <w:p>
      <w:r>
        <w:t>%'!</w:t>
      </w:r>
    </w:p>
    <w:p>
      <w:r>
        <w:t>%</w:t>
      </w:r>
    </w:p>
    <w:p>
      <w:r>
        <w:t>;%!!(</w:t>
      </w:r>
    </w:p>
    <w:p>
      <w:r>
        <w:t>!.$ ;!5,5( ;%!!( %9)8 ! '! , '%</w:t>
      </w:r>
    </w:p>
    <w:p>
      <w:r>
        <w:t>!.7 ;%!!(</w:t>
      </w:r>
    </w:p>
    <w:p>
      <w:r>
        <w:t>%'! . !!: %</w:t>
      </w:r>
    </w:p>
    <w:p>
      <w:r>
        <w:t>8 ;%!!(</w:t>
      </w:r>
    </w:p>
    <w:p>
      <w:r>
        <w:t>!. J 98 % %!</w:t>
      </w:r>
    </w:p>
    <w:p>
      <w:r>
        <w:t>!. ;! % !@ %!</w:t>
      </w:r>
    </w:p>
    <w:p>
      <w:r>
        <w:t>%'! J , ;.$</w:t>
      </w:r>
    </w:p>
    <w:p>
      <w:r>
        <w:t>(;%!!( '%-!</w:t>
      </w:r>
    </w:p>
    <w:p>
      <w:r>
        <w:t>!.$ ;%!!(</w:t>
      </w:r>
    </w:p>
    <w:p>
      <w:r>
        <w:t>%'! (! F! &amp;7</w:t>
      </w:r>
    </w:p>
    <w:p>
      <w:r>
        <w:t>P!&amp; ( ! %! ?@!:$ ;%!!(</w:t>
      </w:r>
    </w:p>
    <w:p>
      <w:r>
        <w:t>%'! 8!</w:t>
      </w:r>
    </w:p>
    <w:p>
      <w:r>
        <w:t>( ;&amp; 8; ! ?@!.'! (%&amp; , !.7</w:t>
      </w:r>
    </w:p>
    <w:p>
      <w:r>
        <w:t>/012/3224 5 D/66 5</w:t>
      </w:r>
    </w:p>
    <w:p>
      <w:r>
        <w:t>(-</w:t>
      </w:r>
    </w:p>
    <w:p>
      <w:r>
        <w:t>&amp;8 '' %!</w:t>
      </w:r>
    </w:p>
    <w:p>
      <w:r>
        <w:t>%'!</w:t>
      </w:r>
    </w:p>
    <w:p>
      <w:r>
        <w:t>8 ;! % (%&amp;</w:t>
      </w:r>
    </w:p>
    <w:p>
      <w:r>
        <w:t>' ( '!! , (%!</w:t>
      </w:r>
    </w:p>
    <w:p>
      <w:r>
        <w:t>:!&amp; ( !. =&lt;&amp;!! (;</w:t>
        <w:tab/>
        <w:t>!! , ;&amp;'$ =5%- &lt;&gt;$ 7 /267+3$ 97 D3&gt;7</w:t>
      </w:r>
    </w:p>
    <w:p>
      <w:r>
        <w:t>? :&amp;(&amp; (</w:t>
      </w:r>
    </w:p>
    <w:p>
      <w:r>
        <w:t>(&amp;&amp; 8</w:t>
      </w:r>
    </w:p>
    <w:p>
      <w:r>
        <w:t>(%! , %!</w:t>
      </w:r>
    </w:p>
    <w:p>
      <w:r>
        <w:t>!. .? '%8</w:t>
      </w:r>
    </w:p>
    <w:p>
      <w:r>
        <w:t>'!</w:t>
      </w:r>
    </w:p>
    <w:p>
      <w:r>
        <w:t>.!&amp; ( %(</w:t>
      </w:r>
    </w:p>
    <w:p>
      <w:r>
        <w:t>! !. ;</w:t>
      </w:r>
    </w:p>
    <w:p>
      <w:r>
        <w:t>%&amp;!$ '</w:t>
      </w:r>
    </w:p>
    <w:p>
      <w:r>
        <w:t>(%?!&amp; ::! 8!</w:t>
      </w:r>
    </w:p>
    <w:p>
      <w:r>
        <w:t>!'% 8 ;&amp; %!</w:t>
      </w:r>
    </w:p>
    <w:p>
      <w:r>
        <w:t>,</w:t>
      </w:r>
    </w:p>
    <w:p>
      <w:r>
        <w:t>'% ! 8!</w:t>
      </w:r>
    </w:p>
    <w:p>
      <w:r>
        <w:t>'? (;'%) %!! = " 664</w:t>
      </w:r>
    </w:p>
    <w:p>
      <w:r>
        <w:t>*10 J</w:t>
      </w:r>
    </w:p>
    <w:p>
      <w:r>
        <w:t>6++4 %7 4D&gt;7 &lt;</w:t>
      </w:r>
    </w:p>
    <w:p>
      <w:r>
        <w:t>&lt;$</w:t>
      </w:r>
    </w:p>
    <w:p>
      <w:r>
        <w:t>.!&amp;</w:t>
      </w:r>
    </w:p>
    <w:p>
      <w:r>
        <w:t>(&amp;! (;F! (%? %</w:t>
      </w:r>
    </w:p>
    <w:p>
      <w:r>
        <w:t>%'! ! ::! % ('!! ;%!!(</w:t>
      </w:r>
    </w:p>
    <w:p>
      <w:r>
        <w:t>%'!7</w:t>
      </w:r>
    </w:p>
    <w:p>
      <w:r>
        <w:t>%$</w:t>
      </w:r>
    </w:p>
    <w:p>
      <w:r>
        <w:t>AE ( ;&amp;</w:t>
      </w:r>
    </w:p>
    <w:p>
      <w:r>
        <w:t>!!!( 8 :-! !! .!&amp; ( '- %%!?7 ;? ( (&amp;'9</w:t>
      </w:r>
    </w:p>
    <w:p>
      <w:r>
        <w:t>( (%! % % ;&amp; !R</w:t>
      </w:r>
    </w:p>
    <w:p>
      <w:r>
        <w:t>&amp;E! (</w:t>
      </w:r>
    </w:p>
    <w:p>
      <w:r>
        <w:t>(%?!&amp;</w:t>
      </w:r>
    </w:p>
    <w:p>
      <w:r>
        <w:t>%'! ! 5</w:t>
      </w:r>
    </w:p>
    <w:p>
      <w:r>
        <w:t>%!</w:t>
      </w:r>
    </w:p>
    <w:p>
      <w:r>
        <w:t>%&amp;. (</w:t>
      </w:r>
    </w:p>
    <w:p>
      <w:r>
        <w:t>.!&amp; (;F! %&amp;</w:t>
      </w:r>
    </w:p>
    <w:p>
      <w:r>
        <w:t>( 99</w:t>
      </w:r>
    </w:p>
    <w:p>
      <w:r>
        <w:t>'%7 $ ;&amp;&amp;'! ?@!: (! F! :'&amp; % ;&amp;&amp;'! ?@!:7</w:t>
      </w:r>
    </w:p>
    <w:p>
      <w:r>
        <w:t>)</w:t>
      </w:r>
    </w:p>
    <w:p>
      <w:r>
        <w:t>%!!(</w:t>
      </w:r>
    </w:p>
    <w:p>
      <w:r>
        <w:t>%'! !''! 8 ;&amp; ;! % (%&amp;</w:t>
      </w:r>
    </w:p>
    <w:p>
      <w:r>
        <w:t>' (;A</w:t>
      </w:r>
    </w:p>
    <w:p>
      <w:r>
        <w:t>!.!&amp; &amp;$ % 8;</w:t>
      </w:r>
    </w:p>
    <w:p>
      <w:r>
        <w:t>!%</w:t>
      </w:r>
    </w:p>
    <w:p>
      <w:r>
        <w:t>.E (;!%(</w:t>
      </w:r>
    </w:p>
    <w:p>
      <w:r>
        <w:t>!.!&amp; (&amp;%(! !</w:t>
      </w:r>
    </w:p>
    <w:p>
      <w:r>
        <w:t>%! % &amp;8! % F! %&amp; '' &amp;</w:t>
      </w:r>
    </w:p>
    <w:p>
      <w:r>
        <w:t>%!</w:t>
      </w:r>
    </w:p>
    <w:p>
      <w:r>
        <w:t>.! % F! EE&amp; (</w:t>
      </w:r>
    </w:p>
    <w:p>
      <w:r>
        <w:t>' ''! AE&amp; %</w:t>
      </w:r>
    </w:p>
    <w:p>
      <w:r>
        <w:t>'%)7</w:t>
      </w:r>
    </w:p>
    <w:p>
      <w:r>
        <w:t>% (; !.!&amp; (&amp;%(!</w:t>
      </w:r>
    </w:p>
    <w:p>
      <w:r>
        <w:t>(! % '!!</w:t>
      </w:r>
    </w:p>
    <w:p>
      <w:r>
        <w:t>8! ;%!!(</w:t>
      </w:r>
    </w:p>
    <w:p>
      <w:r>
        <w:t>%'! =&lt;$ !</w:t>
      </w:r>
    </w:p>
    <w:p>
      <w:r>
        <w:t>+*/6$ :9 1/0 J " 663</w:t>
      </w:r>
    </w:p>
    <w:p>
      <w:r>
        <w:t>13D J</w:t>
      </w:r>
    </w:p>
    <w:p>
      <w:r>
        <w:t>6++3 %7 613&gt;7</w:t>
      </w:r>
    </w:p>
    <w:p>
      <w:r>
        <w:t>&lt;</w:t>
      </w:r>
    </w:p>
    <w:p>
      <w:r>
        <w:t>? :&amp;(&amp; ( $</w:t>
      </w:r>
    </w:p>
    <w:p>
      <w:r>
        <w:t>:! 8; &amp; A</w:t>
      </w:r>
    </w:p>
    <w:p>
      <w:r>
        <w:t>!.!&amp; (&amp;%(! , !'% %! !!</w:t>
      </w:r>
    </w:p>
    <w:p>
      <w:r>
        <w:t>99!</w:t>
      </w:r>
    </w:p>
    <w:p>
      <w:r>
        <w:t>. '%</w:t>
      </w:r>
    </w:p>
    <w:p>
      <w:r>
        <w:t>::! %</w:t>
      </w:r>
    </w:p>
    <w:p>
      <w:r>
        <w:t>, A ;%!!(</w:t>
      </w:r>
    </w:p>
    <w:p>
      <w:r>
        <w:t>%'!7</w:t>
      </w:r>
    </w:p>
    <w:p>
      <w:r>
        <w:t>!9 !! 8!$</w:t>
      </w:r>
    </w:p>
    <w:p>
      <w:r>
        <w:t>:! ! '%! ( ! (</w:t>
      </w:r>
    </w:p>
    <w:p>
      <w:r>
        <w:t>!$ !''! ( %! ( .</w:t>
      </w:r>
    </w:p>
    <w:p>
      <w:r>
        <w:t>;A (; !.!&amp; (&amp;%(!</w:t>
      </w:r>
    </w:p>
    <w:p>
      <w:r>
        <w:t>( &amp;8</w:t>
      </w:r>
    </w:p>
    <w:p>
      <w:r>
        <w:t>(%?!&amp; ( ;&amp; ! ( 8 ' = " 663</w:t>
      </w:r>
    </w:p>
    <w:p>
      <w:r>
        <w:t>610&gt;7</w:t>
      </w:r>
    </w:p>
    <w:p>
      <w:r>
        <w:t>:!</w:t>
      </w:r>
    </w:p>
    <w:p>
      <w:r>
        <w:t>('($</w:t>
      </w:r>
    </w:p>
    <w:p>
      <w:r>
        <w:t>E( ( ;'? ( ! (</w:t>
      </w:r>
    </w:p>
    <w:p>
      <w:r>
        <w:t>(;%-$</w:t>
      </w:r>
    </w:p>
    <w:p>
      <w:r>
        <w:t>;&amp; .!</w:t>
      </w:r>
    </w:p>
    <w:p>
      <w:r>
        <w:t>.!&amp; (;%!</w:t>
      </w:r>
    </w:p>
    <w:p>
      <w:r>
        <w:t>!. ! ; &amp;!!</w:t>
      </w:r>
    </w:p>
    <w:p>
      <w:r>
        <w:t>' ( %(</w:t>
      </w:r>
    </w:p>
    <w:p>
      <w:r>
        <w:t>! !.</w:t>
      </w:r>
    </w:p>
    <w:p>
      <w:r>
        <w:t>&amp;E(</w:t>
      </w:r>
    </w:p>
    <w:p>
      <w:r>
        <w:t>!'% 8; ! %</w:t>
      </w:r>
    </w:p>
    <w:p>
      <w:r>
        <w:t>,</w:t>
      </w:r>
    </w:p>
    <w:p>
      <w:r>
        <w:t>'% !</w:t>
      </w:r>
    </w:p>
    <w:p>
      <w:r>
        <w:t>'? ( '%) %!! = 6++3 %7 63+&gt;7</w:t>
      </w:r>
    </w:p>
    <w:p>
      <w:r>
        <w:t>! &amp;E($</w:t>
      </w:r>
    </w:p>
    <w:p>
      <w:r>
        <w:t>&lt;</w:t>
      </w:r>
    </w:p>
    <w:p>
      <w:r>
        <w:t>; ( %&amp; 8 ;!.!&amp; (! ;9 ( !. ;! % !P? (! F! (&amp;&amp; ''</w:t>
      </w:r>
    </w:p>
    <w:p>
      <w:r>
        <w:t>!.!&amp; , % !'% =!</w:t>
      </w:r>
    </w:p>
    <w:p>
      <w:r>
        <w:t>+1/6 :9 D&gt;7</w:t>
      </w:r>
    </w:p>
    <w:p>
      <w:r>
        <w:t>;E!$</w:t>
      </w:r>
    </w:p>
    <w:p>
      <w:r>
        <w:t>! .</w:t>
      </w:r>
    </w:p>
    <w:p>
      <w:r>
        <w:t>(. ( ;&amp; ( !! '!!</w:t>
      </w:r>
    </w:p>
    <w:p>
      <w:r>
        <w:t>. % &amp;.!</w:t>
      </w:r>
    </w:p>
    <w:p>
      <w:r>
        <w:t>9P'E</w:t>
      </w:r>
    </w:p>
    <w:p>
      <w:r>
        <w:t>;?&amp;E =!7 6D &gt;$ ( (&amp;!'</w:t>
      </w:r>
    </w:p>
    <w:p>
      <w:r>
        <w:t>5</w:t>
      </w:r>
    </w:p>
    <w:p>
      <w:r>
        <w:t>(&amp;(&amp; (;A</w:t>
      </w:r>
    </w:p>
    <w:p>
      <w:r>
        <w:t>!.!&amp; (&amp;%(!</w:t>
      </w:r>
    </w:p>
    <w:p>
      <w:r>
        <w:t>% '!! : ,</w:t>
      </w:r>
    </w:p>
    <w:p>
      <w:r>
        <w:t>9P'E$ ' '%'! % 8$ (&amp;%(''! ( !! (&amp;! &amp; ,</w:t>
      </w:r>
    </w:p>
    <w:p>
      <w:r>
        <w:t>%!</w:t>
      </w:r>
    </w:p>
    <w:p>
      <w:r>
        <w:t>/012/3224 5 C/66 5 (; '% %&amp;&amp;(!$</w:t>
      </w:r>
    </w:p>
    <w:p>
      <w:r>
        <w:t>.! ;!! ( 9E ( !)% (;!.!&amp;7</w:t>
      </w:r>
    </w:p>
    <w:p>
      <w:r>
        <w:t>8 ;%!!(</w:t>
      </w:r>
    </w:p>
    <w:p>
      <w:r>
        <w:t>%'! ! ('$</w:t>
      </w:r>
    </w:p>
    <w:p>
      <w:r>
        <w:t>% (; !.!&amp; (&amp;%(!</w:t>
      </w:r>
    </w:p>
    <w:p>
      <w:r>
        <w:t>(! % !:</w:t>
      </w:r>
    </w:p>
    <w:p>
      <w:r>
        <w:t>%! %: ( ;&amp;$ ' :&amp;!</w:t>
      </w:r>
    </w:p>
    <w:p>
      <w:r>
        <w:t>&amp;!</w:t>
      </w:r>
    </w:p>
    <w:p>
      <w:r>
        <w:t>9P'E !</w:t>
      </w:r>
    </w:p>
    <w:p>
      <w:r>
        <w:t>!! ( ('</w:t>
      </w:r>
    </w:p>
    <w:p>
      <w:r>
        <w:t>(''E7</w:t>
      </w:r>
    </w:p>
    <w:p>
      <w:r>
        <w:t>! &amp; 8 ;&amp; %&amp;:- A</w:t>
      </w:r>
    </w:p>
    <w:p>
      <w:r>
        <w:t>!.!&amp; &amp; '$ 8;</w:t>
      </w:r>
    </w:p>
    <w:p>
      <w:r>
        <w:t>( '8 ( % .!$</w:t>
      </w:r>
    </w:p>
    <w:p>
      <w:r>
        <w:t>%</w:t>
      </w:r>
    </w:p>
    <w:p>
      <w:r>
        <w:t>!.!&amp; (&amp;%(! 8; !</w:t>
      </w:r>
    </w:p>
    <w:p>
      <w:r>
        <w:t>' (;?( !</w:t>
      </w:r>
    </w:p>
    <w:p>
      <w:r>
        <w:t>:! (</w:t>
      </w:r>
    </w:p>
    <w:p>
      <w:r>
        <w:t>(&amp; %%! ; !.!</w:t>
      </w:r>
    </w:p>
    <w:p>
      <w:r>
        <w:t>'% &amp;%!&amp; .? = 6++1/6++* 663 J " ( 33 @. 6+++ (</w:t>
      </w:r>
    </w:p>
    <w:p>
      <w:r>
        <w:t>&gt;7 $ 8</w:t>
      </w:r>
    </w:p>
    <w:p>
      <w:r>
        <w:t>(%! 8 (! %( ;&amp; % '!!</w:t>
      </w:r>
    </w:p>
    <w:p>
      <w:r>
        <w:t>%(</w:t>
      </w:r>
    </w:p>
    <w:p>
      <w:r>
        <w:t>!.!&amp; (&amp;%(! !R!</w:t>
      </w:r>
    </w:p>
    <w:p>
      <w:r>
        <w:t>?E! %$ @(8 ! 8! ,</w:t>
      </w:r>
    </w:p>
    <w:p>
      <w:r>
        <w:t>(%?!&amp; ! 8; ;! %</w:t>
      </w:r>
    </w:p>
    <w:p>
      <w:r>
        <w:t>' (;%!</w:t>
      </w:r>
    </w:p>
    <w:p>
      <w:r>
        <w:t>!.!&amp; &amp;$</w:t>
      </w:r>
    </w:p>
    <w:p>
      <w:r>
        <w:t>%% (%&amp; , ;%!$ ;%!!(</w:t>
      </w:r>
    </w:p>
    <w:p>
      <w:r>
        <w:t>%'! (! F! &amp; =&lt;$ !</w:t>
      </w:r>
    </w:p>
    <w:p>
      <w:r>
        <w:t>+C/6 :9 6C/D&gt;7</w:t>
      </w:r>
    </w:p>
    <w:p>
      <w:r>
        <w:t>(%! ! .!'! &amp; =?E! % ! @(8&gt; , ;A (; !.!&amp; (&amp;%(! (.! F! !.'! ''$ ;!5,5( 8 ;&amp; (! %.</w:t>
      </w:r>
    </w:p>
    <w:p>
      <w:r>
        <w:t>8( :'! ! 8;</w:t>
      </w:r>
    </w:p>
    <w:p>
      <w:r>
        <w:t>(.! % !!</w:t>
      </w:r>
    </w:p>
    <w:p>
      <w:r>
        <w:t>?! '%!!</w:t>
      </w:r>
    </w:p>
    <w:p>
      <w:r>
        <w:t>!</w:t>
      </w:r>
    </w:p>
    <w:p>
      <w:r>
        <w:t>!'% ! ( ;&amp; ,</w:t>
      </w:r>
    </w:p>
    <w:p>
      <w:r>
        <w:t>!.!&amp; &amp;7 &lt;</w:t>
      </w:r>
    </w:p>
    <w:p>
      <w:r>
        <w:t>!.!&amp; (&amp;%(! (! ;A ;AE</w:t>
      </w:r>
    </w:p>
    <w:p>
      <w:r>
        <w:t>.!'! %!</w:t>
      </w:r>
    </w:p>
    <w:p>
      <w:r>
        <w:t>(&amp;% '%!! %.! F! %</w:t>
      </w:r>
    </w:p>
    <w:p>
      <w:r>
        <w:t>(&amp;! '' E !'&amp;( =&lt;$ !</w:t>
      </w:r>
    </w:p>
    <w:p>
      <w:r>
        <w:t>+C/6 :9 6C/C&gt;7</w:t>
      </w:r>
    </w:p>
    <w:p>
      <w:r>
        <w:t>;%!!(</w:t>
      </w:r>
    </w:p>
    <w:p>
      <w:r>
        <w:t>%'! (; &amp; )! !%</w:t>
      </w:r>
    </w:p>
    <w:p>
      <w:r>
        <w:t>!.!&amp; (&amp;%(!$</w:t>
      </w:r>
    </w:p>
    <w:p>
      <w:r>
        <w:t>:! (</w:t>
      </w:r>
    </w:p>
    <w:p>
      <w:r>
        <w:t>(;8&amp; ( '!&amp; ( ? ! (;:'!8</w:t>
      </w:r>
    </w:p>
    <w:p>
      <w:r>
        <w:t>::! % = 6++3 63+&gt;7</w:t>
      </w:r>
    </w:p>
    <w:p>
      <w:r>
        <w:t>(! , ;('!&amp; ( 9P'E (; &amp; (!</w:t>
      </w:r>
    </w:p>
    <w:p>
      <w:r>
        <w:t>.9 ;&amp;!( 8</w:t>
      </w:r>
    </w:p>
    <w:p>
      <w:r>
        <w:t>(&amp;'9</w:t>
      </w:r>
    </w:p>
    <w:p>
      <w:r>
        <w:t>. (; !.!&amp; (&amp;%(! ! , ! %! .&amp; 8;</w:t>
      </w:r>
    </w:p>
    <w:p>
      <w:r>
        <w:t>% % %!</w:t>
      </w:r>
    </w:p>
    <w:p>
      <w:r>
        <w:t>!.!&amp; &amp;</w:t>
      </w:r>
    </w:p>
    <w:p>
      <w:r>
        <w:t>8</w:t>
      </w:r>
    </w:p>
    <w:p>
      <w:r>
        <w:t>! E- %?$ ;!5,5( ;</w:t>
      </w:r>
    </w:p>
    <w:p>
      <w:r>
        <w:t>!'! ,</w:t>
      </w:r>
    </w:p>
    <w:p>
      <w:r>
        <w:t>%&amp;%! (; !.!&amp; (&amp;%(! = 6++1/6++* %7 363&gt;7</w:t>
      </w:r>
    </w:p>
    <w:p>
      <w:r>
        <w:t>$</w:t>
      </w:r>
    </w:p>
    <w:p>
      <w:r>
        <w:t>; %! (&amp;($</w:t>
      </w:r>
    </w:p>
    <w:p>
      <w:r>
        <w:t>%% (</w:t>
      </w:r>
    </w:p>
    <w:p>
      <w:r>
        <w:t>% E( .'?$</w:t>
      </w:r>
    </w:p>
    <w:p>
      <w:r>
        <w:t>? ( ! ?@!. ! ?@!. =(%! %$ ?E! % ! @(8$ !'% (%?$ .!'!$ (&amp;! (;!! !7&gt; 8 ;&amp; ;! % %!</w:t>
      </w:r>
    </w:p>
    <w:p>
      <w:r>
        <w:t>(%&amp; , F! %&amp;$ ;('! (! F! A =&lt;$ !</w:t>
      </w:r>
    </w:p>
    <w:p>
      <w:r>
        <w:t>+C/6 :9 6C/+&gt;7</w:t>
      </w:r>
    </w:p>
    <w:p>
      <w:r>
        <w:t>:! 8 ;&amp;</w:t>
      </w:r>
    </w:p>
    <w:p>
      <w:r>
        <w:t>&amp;</w:t>
      </w:r>
    </w:p>
    <w:p>
      <w:r>
        <w:t>-E E&amp;&amp;</w:t>
      </w:r>
    </w:p>
    <w:p>
      <w:r>
        <w:t>.$ . 8; . '' (!</w:t>
      </w:r>
    </w:p>
    <w:p>
      <w:r>
        <w:t>%&amp;%!:</w:t>
      </w:r>
    </w:p>
    <w:p>
      <w:r>
        <w:t>''&amp;(!'! %-</w:t>
      </w:r>
    </w:p>
    <w:p>
      <w:r>
        <w:t>% (; !.!&amp; (&amp;%(! ;) 9E 7</w:t>
      </w:r>
    </w:p>
    <w:p>
      <w:r>
        <w:t>::!$</w:t>
      </w:r>
    </w:p>
    <w:p>
      <w:r>
        <w:t>P ( ;59P'E ;! % ( :</w:t>
      </w:r>
    </w:p>
    <w:p>
      <w:r>
        <w:t>(</w:t>
      </w:r>
    </w:p>
    <w:p>
      <w:r>
        <w:t>%! ,</w:t>
      </w:r>
    </w:p>
    <w:p>
      <w:r>
        <w:t>&amp;! (;!%</w:t>
      </w:r>
    </w:p>
    <w:p>
      <w:r>
        <w:t>( . ( !! 8; &amp; % (; !.!&amp; &amp; ,</w:t>
      </w:r>
    </w:p>
    <w:p>
      <w:r>
        <w:t>!.!&amp; (&amp;%(!$</w:t>
      </w:r>
    </w:p>
    <w:p>
      <w:r>
        <w:t>/012/3224 5 +/66 5</w:t>
      </w:r>
    </w:p>
    <w:p>
      <w:r>
        <w:t>( . ( 88 8 (;!% = 6++1/6++* U12 %7 363&gt;7</w:t>
      </w:r>
    </w:p>
    <w:p>
      <w:r>
        <w:t>!$</w:t>
      </w:r>
    </w:p>
    <w:p>
      <w:r>
        <w:t>&amp;</w:t>
      </w:r>
    </w:p>
    <w:p>
      <w:r>
        <w:t>! A.'! ,</w:t>
      </w:r>
    </w:p>
    <w:p>
      <w:r>
        <w:t>:(! ! ,</w:t>
      </w:r>
    </w:p>
    <w:p>
      <w:r>
        <w:t>'</w:t>
      </w:r>
    </w:p>
    <w:p>
      <w:r>
        <w:t>%( (</w:t>
      </w:r>
    </w:p>
    <w:p>
      <w:r>
        <w:t>!%</w:t>
      </w:r>
    </w:p>
    <w:p>
      <w:r>
        <w:t>%! F! (&amp;&amp; '' %!</w:t>
      </w:r>
    </w:p>
    <w:p>
      <w:r>
        <w:t>%'! $</w:t>
      </w:r>
    </w:p>
    <w:p>
      <w:r>
        <w:t>(</w:t>
      </w:r>
    </w:p>
    <w:p>
      <w:r>
        <w:t>!.!&amp;$</w:t>
      </w:r>
    </w:p>
    <w:p>
      <w:r>
        <w:t>;!</w:t>
      </w:r>
    </w:p>
    <w:p>
      <w:r>
        <w:t>(%&amp; , %!</w:t>
      </w:r>
    </w:p>
    <w:p>
      <w:r>
        <w:t>! !.$</w:t>
      </w:r>
    </w:p>
    <w:p>
      <w:r>
        <w:t>' (</w:t>
      </w:r>
    </w:p>
    <w:p>
      <w:r>
        <w:t>: = 6++2 %7 34&gt;7 47</w:t>
      </w:r>
    </w:p>
    <w:p>
      <w:r>
        <w:t>;%-$</w:t>
      </w:r>
    </w:p>
    <w:p>
      <w:r>
        <w:t>;! % !!&amp; 8 ;&amp; ; % 8!!&amp; ;'% 8; %! %- (</w:t>
      </w:r>
    </w:p>
    <w:p>
      <w:r>
        <w:t>!! &lt; : (</w:t>
      </w:r>
    </w:p>
    <w:p>
      <w:r>
        <w:t>,</w:t>
      </w:r>
    </w:p>
    <w:p>
      <w:r>
        <w:t>'</w:t>
      </w:r>
    </w:p>
    <w:p>
      <w:r>
        <w:t>% (</w:t>
      </w:r>
    </w:p>
    <w:p>
      <w:r>
        <w:t>!.!&amp; (&amp;%(!7</w:t>
      </w:r>
    </w:p>
    <w:p>
      <w:r>
        <w:t>%@! &lt; A!! (% 88 &amp; (&amp;@,7 ;&amp;</w:t>
      </w:r>
    </w:p>
    <w:p>
      <w:r>
        <w:t>, ! &amp;E( (&amp;&amp; 8</w:t>
      </w:r>
    </w:p>
    <w:p>
      <w:r>
        <w:t>;! 8;%- ;F! ! , ;</w:t>
      </w:r>
    </w:p>
    <w:p>
      <w:r>
        <w:t>.'? 3223$ 8 ;(&amp; ;&amp;!! '%&amp; (;5'F'$ , . !. ! .. % &lt; 7</w:t>
      </w:r>
    </w:p>
    <w:p>
      <w:r>
        <w:t>!</w:t>
      </w:r>
    </w:p>
    <w:p>
      <w:r>
        <w:t>(:: (;&amp;!?</w:t>
      </w:r>
    </w:p>
    <w:p>
      <w:r>
        <w:t>;&amp;</w:t>
      </w:r>
    </w:p>
    <w:p>
      <w:r>
        <w:t>(&amp;(&amp; ( (&amp;.%%</w:t>
      </w:r>
    </w:p>
    <w:p>
      <w:r>
        <w:t>%@! % '!! : ,</w:t>
      </w:r>
    </w:p>
    <w:p>
      <w:r>
        <w:t>9P'E</w:t>
      </w:r>
    </w:p>
    <w:p>
      <w:r>
        <w:t>; .! ;!! 8 8;</w:t>
      </w:r>
    </w:p>
    <w:p>
      <w:r>
        <w:t>! ( 9E ( !)% (;!.!&amp;7 &lt; (&amp;! ! %</w:t>
      </w:r>
    </w:p>
    <w:p>
      <w:r>
        <w:t>!(! (8!</w:t>
      </w:r>
    </w:p>
    <w:p>
      <w:r>
        <w:t>@ 322*$ 8; %.! 8!! ; 9P'E , !! ''! G</w:t>
      </w:r>
    </w:p>
    <w:p>
      <w:r>
        <w:t>.!</w:t>
      </w:r>
    </w:p>
    <w:p>
      <w:r>
        <w:t>:! : H$ !</w:t>
      </w:r>
    </w:p>
    <w:p>
      <w:r>
        <w:t>B! 322*$ 8; ! %F! ,</w:t>
      </w:r>
    </w:p>
    <w:p>
      <w:r>
        <w:t>,</w:t>
      </w:r>
    </w:p>
    <w:p>
      <w:r>
        <w:t>%@!</w:t>
      </w:r>
    </w:p>
    <w:p>
      <w:r>
        <w:t>!.</w:t>
      </w:r>
    </w:p>
    <w:p>
      <w:r>
        <w:t>&amp;!! %%&amp;7 !! 8! %! %(! ! .! (</w:t>
      </w:r>
    </w:p>
    <w:p>
      <w:r>
        <w:t>' O</w:t>
      </w:r>
    </w:p>
    <w:p>
      <w:r>
        <w:t>)</w:t>
      </w:r>
    </w:p>
    <w:p>
      <w:r>
        <w:t>( (&amp; 8; &amp;!!</w:t>
      </w:r>
    </w:p>
    <w:p>
      <w:r>
        <w:t>&amp;!&amp;</w:t>
      </w:r>
    </w:p>
    <w:p>
      <w:r>
        <w:t>' (;%!</w:t>
      </w:r>
    </w:p>
    <w:p>
      <w:r>
        <w:t>!. &amp;7</w:t>
      </w:r>
    </w:p>
    <w:p>
      <w:r>
        <w:t>::!$ : ! ( !! 8</w:t>
      </w:r>
    </w:p>
    <w:p>
      <w:r>
        <w:t>&amp; !! ( ;&amp; !</w:t>
      </w:r>
    </w:p>
    <w:p>
      <w:r>
        <w:t>;&amp;!! ( (</w:t>
      </w:r>
    </w:p>
    <w:p>
      <w:r>
        <w:t>%!&amp; ,</w:t>
      </w:r>
    </w:p>
    <w:p>
      <w:r>
        <w:t>'% &amp;$ 9! 8</w:t>
      </w:r>
    </w:p>
    <w:p>
      <w:r>
        <w:t>%@! !</w:t>
      </w:r>
    </w:p>
    <w:p>
      <w:r>
        <w:t>(; F!</w:t>
      </w:r>
    </w:p>
    <w:p>
      <w:r>
        <w:t>!( (</w:t>
      </w:r>
    </w:p>
    <w:p>
      <w:r>
        <w:t>&amp;!7 ! 5!5</w:t>
      </w:r>
    </w:p>
    <w:p>
      <w:r>
        <w:t>( ( ;.! '%-!'! (</w:t>
      </w:r>
    </w:p>
    <w:p>
      <w:r>
        <w:t>%@!$</w:t>
      </w:r>
    </w:p>
    <w:p>
      <w:r>
        <w:t>%! %(! ;.E &amp;'! 8; : &amp;</w:t>
      </w:r>
    </w:p>
    <w:p>
      <w:r>
        <w:t>61 ' &amp; ,</w:t>
      </w:r>
    </w:p>
    <w:p>
      <w:r>
        <w:t>:'!7</w:t>
      </w:r>
    </w:p>
    <w:p>
      <w:r>
        <w:t>!!(!$</w:t>
      </w:r>
    </w:p>
    <w:p>
      <w:r>
        <w:t>; % (;! 9A 8 ( !. (</w:t>
      </w:r>
    </w:p>
    <w:p>
      <w:r>
        <w:t>( (; !.!&amp; &amp;7</w:t>
      </w:r>
    </w:p>
    <w:p>
      <w:r>
        <w:t>! . 8; ! !- %&amp; , ;&amp;?! (</w:t>
      </w:r>
    </w:p>
    <w:p>
      <w:r>
        <w:t>%@!$</w:t>
      </w:r>
    </w:p>
    <w:p>
      <w:r>
        <w:t>;)</w:t>
      </w:r>
    </w:p>
    <w:p>
      <w:r>
        <w:t>%(! % (.!E ( !'% 8 8; !.!</w:t>
      </w:r>
    </w:p>
    <w:p>
      <w:r>
        <w:t>. ( ;!%</w:t>
      </w:r>
    </w:p>
    <w:p>
      <w:r>
        <w:t>!! &lt; 7</w:t>
      </w:r>
    </w:p>
    <w:p>
      <w:r>
        <w:t>%! :</w:t>
      </w:r>
    </w:p>
    <w:p>
      <w:r>
        <w:t>('(</w:t>
      </w:r>
    </w:p>
    <w:p>
      <w:r>
        <w:t>(&amp;'9 !% (- . 322*$ (! , '%! ( 8 ( .! &amp;!! !.'! 99&amp;$ ;&amp;!! % ,</w:t>
      </w:r>
    </w:p>
    <w:p>
      <w:r>
        <w:t>%! .&amp; 8; ;! ,</w:t>
      </w:r>
    </w:p>
    <w:p>
      <w:r>
        <w:t>''!5, '%F9&amp; ( %(</w:t>
      </w:r>
    </w:p>
    <w:p>
      <w:r>
        <w:t>'%$</w:t>
      </w:r>
    </w:p>
    <w:p>
      <w:r>
        <w:t>; ; &amp;!! %&amp;!&amp;7</w:t>
      </w:r>
    </w:p>
    <w:p>
      <w:r>
        <w:t>(&amp;'!&amp; 8 ! ;&amp;!! %</w:t>
      </w:r>
    </w:p>
    <w:p>
      <w:r>
        <w:t>$ %8;</w:t>
      </w:r>
    </w:p>
    <w:p>
      <w:r>
        <w:t>%!&amp;</w:t>
      </w:r>
    </w:p>
    <w:p>
      <w:r>
        <w:t>!. , % !'% 9K &lt; :'!8</w:t>
      </w:r>
    </w:p>
    <w:p>
      <w:r>
        <w:t>@ 322* ! 8; !. !'! !@ '' &amp;</w:t>
      </w:r>
    </w:p>
    <w:p>
      <w:r>
        <w:t>. (; '%E &amp;7</w:t>
      </w:r>
    </w:p>
    <w:p>
      <w:r>
        <w:t>! .</w:t>
      </w:r>
    </w:p>
    <w:p>
      <w:r>
        <w:t>8; .! A%'&amp; 88 &amp;! , .</w:t>
      </w:r>
    </w:p>
    <w:p>
      <w:r>
        <w:t>%%&amp; % ;</w:t>
        <w:tab/>
        <w:t>7</w:t>
      </w:r>
    </w:p>
    <w:p>
      <w:r>
        <w:t>%(! A%8&amp;$ ( :Q .!$ 8; E! (!</w:t>
      </w:r>
    </w:p>
    <w:p>
      <w:r>
        <w:t>(</w:t>
      </w:r>
    </w:p>
    <w:p>
      <w:r>
        <w:t>%. F! @E? % (;&amp;.! .! J</w:t>
      </w:r>
    </w:p>
    <w:p>
      <w:r>
        <w:t>( !. &amp;</w:t>
      </w:r>
    </w:p>
    <w:p>
      <w:r>
        <w:t>!$ &amp;%(</w:t>
      </w:r>
    </w:p>
    <w:p>
      <w:r>
        <w:t>!&amp;&amp;%9</w:t>
      </w:r>
    </w:p>
    <w:p>
      <w:r>
        <w:t>%&amp;!</w:t>
      </w:r>
    </w:p>
    <w:p>
      <w:r>
        <w:t>%% % (</w:t>
      </w:r>
    </w:p>
    <w:p>
      <w:r>
        <w:t>(::!&amp;7</w:t>
      </w:r>
    </w:p>
    <w:p>
      <w:r>
        <w:t>%$</w:t>
      </w:r>
    </w:p>
    <w:p>
      <w:r>
        <w:t>%@! ;.! % ! ; ( ! %</w:t>
      </w:r>
    </w:p>
    <w:p>
      <w:r>
        <w:t>%</w:t>
      </w:r>
    </w:p>
    <w:p>
      <w:r>
        <w:t>:' @(8 ! 8; ;! % &amp;!&amp;</w:t>
      </w:r>
    </w:p>
    <w:p>
      <w:r>
        <w:t>' (;%! %</w:t>
      </w:r>
    </w:p>
    <w:p>
      <w:r>
        <w:t>!.!&amp; &amp;7</w:t>
      </w:r>
    </w:p>
    <w:p>
      <w:r>
        <w:t>.!'!</w:t>
      </w:r>
    </w:p>
    <w:p>
      <w:r>
        <w:t>/012/3224 5 62/66 5 &amp;'! '%!! ; &amp;!&amp; :! 8 ;! '%F9&amp; ( !.</w:t>
      </w:r>
    </w:p>
    <w:p>
      <w:r>
        <w:t>. (; '%)7</w:t>
      </w:r>
    </w:p>
    <w:p>
      <w:r>
        <w:t>; %</w:t>
      </w:r>
    </w:p>
    <w:p>
      <w:r>
        <w:t>% &amp;&amp; ( E EM</w:t>
      </w:r>
    </w:p>
    <w:p>
      <w:r>
        <w:t>%@!7</w:t>
      </w:r>
    </w:p>
    <w:p>
      <w:r>
        <w:t>- $</w:t>
      </w:r>
    </w:p>
    <w:p>
      <w:r>
        <w:t>)</w:t>
      </w:r>
    </w:p>
    <w:p>
      <w:r>
        <w:t>( (&amp; 8</w:t>
      </w:r>
    </w:p>
    <w:p>
      <w:r>
        <w:t>(! (</w:t>
      </w:r>
    </w:p>
    <w:p>
      <w:r>
        <w:t>%@! ;</w:t>
      </w:r>
    </w:p>
    <w:p>
      <w:r>
        <w:t>&amp;8</w:t>
      </w:r>
    </w:p>
    <w:p>
      <w:r>
        <w:t>(%?!&amp; ( ;&amp;7</w:t>
      </w:r>
    </w:p>
    <w:p>
      <w:r>
        <w:t>&amp;!&amp; %</w:t>
      </w:r>
    </w:p>
    <w:p>
      <w:r>
        <w:t>%9&amp; , ;&amp; ( ;. % %%9&amp;</w:t>
      </w:r>
    </w:p>
    <w:p>
      <w:r>
        <w:t>'%) &amp;</w:t>
      </w:r>
    </w:p>
    <w:p>
      <w:r>
        <w:t>' 322*7</w:t>
      </w:r>
    </w:p>
    <w:p>
      <w:r>
        <w:t>!! 8;</w:t>
      </w:r>
    </w:p>
    <w:p>
      <w:r>
        <w:t>%(!</w:t>
      </w:r>
    </w:p>
    <w:p>
      <w:r>
        <w:t>%.! '! 8;</w:t>
      </w:r>
    </w:p>
    <w:p>
      <w:r>
        <w:t>::!&amp; ( 99 (;'% %- (</w:t>
      </w:r>
    </w:p>
    <w:p>
      <w:r>
        <w:t>!%</w:t>
      </w:r>
    </w:p>
    <w:p>
      <w:r>
        <w:t>' 322*$ %8; ! (!&amp; ( @. ! ' 32217</w:t>
      </w:r>
    </w:p>
    <w:p>
      <w:r>
        <w:t>'- (! ;&amp; ::!</w:t>
      </w:r>
    </w:p>
    <w:p>
      <w:r>
        <w:t>99 (;'%</w:t>
      </w:r>
    </w:p>
    <w:p>
      <w:r>
        <w:t>%'! %(! %$ (</w:t>
      </w:r>
    </w:p>
    <w:p>
      <w:r>
        <w:t>%' !'% (</w:t>
      </w:r>
    </w:p>
    <w:p>
      <w:r>
        <w:t>%!!(</w:t>
      </w:r>
    </w:p>
    <w:p>
      <w:r>
        <w:t>%'!$ ' %! A.'! (</w:t>
      </w:r>
    </w:p>
    <w:p>
      <w:r>
        <w:t>,</w:t>
      </w:r>
    </w:p>
    <w:p>
      <w:r>
        <w:t>% ( ;A (</w:t>
      </w:r>
    </w:p>
    <w:p>
      <w:r>
        <w:t>(! , ;('!&amp;</w:t>
      </w:r>
    </w:p>
    <w:p>
      <w:r>
        <w:t>( ;!</w:t>
      </w:r>
    </w:p>
    <w:p>
      <w:r>
        <w:rPr>
          <w:b/>
        </w:rPr>
        <w:t>E. 12</w:t>
      </w:r>
    </w:p>
    <w:p>
      <w:r>
        <w:t>= 6+C+ 41&gt;7</w:t>
      </w:r>
    </w:p>
    <w:p>
      <w:r>
        <w:t>::!$</w:t>
      </w:r>
    </w:p>
    <w:p>
      <w:r>
        <w:t>&amp;E(</w:t>
      </w:r>
    </w:p>
    <w:p>
      <w:r>
        <w:t>%% !!! (</w:t>
      </w:r>
    </w:p>
    <w:p>
      <w:r>
        <w:t>%%!!&amp;$ ;%!!(</w:t>
      </w:r>
    </w:p>
    <w:p>
      <w:r>
        <w:t>%'! (; &amp;</w:t>
      </w:r>
    </w:p>
    <w:p>
      <w:r>
        <w:t>%! F! &amp; ,</w:t>
      </w:r>
    </w:p>
    <w:p>
      <w:r>
        <w:t>( 99 (;'% ::! 8 ;</w:t>
      </w:r>
    </w:p>
    <w:p>
      <w:r>
        <w:t>%&amp;? :! ;?@! (;</w:t>
      </w:r>
    </w:p>
    <w:p>
      <w:r>
        <w:t>( % % )! . (;.!'! ! 8 5 ! &amp;!&amp; E&amp; = " 6++4 6+4&gt;7</w:t>
      </w:r>
    </w:p>
    <w:p>
      <w:r>
        <w:t>;%!!( ( ;&amp;</w:t>
      </w:r>
    </w:p>
    <w:p>
      <w:r>
        <w:t>%'! (!5 F!</w:t>
      </w:r>
    </w:p>
    <w:p>
      <w:r>
        <w:t>%</w:t>
      </w:r>
    </w:p>
    <w:p>
      <w:r>
        <w:t>' (;. ! ' 322* !</w:t>
      </w:r>
    </w:p>
    <w:p>
      <w:r>
        <w:t>('7</w:t>
      </w:r>
    </w:p>
    <w:p>
      <w:r>
        <w:t>/012/3224 5 66/66 5 -</w:t>
        <w:tab/>
        <w:t xml:space="preserve"> "1 "</w:t>
        <w:tab/>
        <w:t>-" -</w:t>
        <w:tab/>
        <w:t xml:space="preserve"> - $ 203</w:t>
        <w:tab/>
        <w:t>4</w:t>
        <w:tab/>
        <w:tab/>
        <w:t>5</w:t>
        <w:tab/>
        <w:tab/>
        <w:tab/>
        <w:t>67</w:t>
        <w:tab/>
        <w:t>/&amp;)</w:t>
        <w:tab/>
        <w:t xml:space="preserve"> #8 3</w:t>
      </w:r>
    </w:p>
    <w:p>
      <w:r>
        <w:t>67 &amp;</w:t>
      </w:r>
    </w:p>
    <w:p>
      <w:r>
        <w:t>.?7 $</w:t>
        <w:tab/>
        <w:t>3</w:t>
      </w:r>
    </w:p>
    <w:p>
      <w:r>
        <w:t>37 ;('! !</w:t>
      </w:r>
    </w:p>
    <w:p>
      <w:r>
        <w:t>(&amp; ( 62 :&amp;. 32247</w:t>
      </w:r>
    </w:p>
    <w:p>
      <w:r>
        <w:rPr>
          <w:b/>
        </w:rPr>
        <w:t>E. 17</w:t>
      </w:r>
    </w:p>
    <w:p>
      <w:r>
        <w:t>! 8 ;&amp; ! %!</w:t>
      </w:r>
    </w:p>
    <w:p>
      <w:r>
        <w:t>%'! %</w:t>
      </w:r>
    </w:p>
    <w:p>
      <w:r>
        <w:t>' (;. ! ' 322*7 *7 .</w:t>
      </w:r>
    </w:p>
    <w:p>
      <w:r>
        <w:t>, ;!'&amp; % . (&amp; (</w:t>
      </w:r>
    </w:p>
    <w:p>
      <w:r>
        <w:t>( (&amp;!7 47 ! 8</w:t>
      </w:r>
    </w:p>
    <w:p>
      <w:r>
        <w:t>%&amp;( ! E!!7</w:t>
      </w:r>
    </w:p>
    <w:p>
      <w:r>
        <w:t>07 :'</w:t>
      </w:r>
    </w:p>
    <w:p>
      <w:r>
        <w:t>%! (</w:t>
      </w:r>
    </w:p>
    <w:p>
      <w:r>
        <w:t>8; %.! :'</w:t>
      </w:r>
    </w:p>
    <w:p>
      <w:r>
        <w:t>!</w:t>
      </w:r>
    </w:p>
    <w:p>
      <w:r>
        <w:t>%&amp;! F! (</w:t>
      </w:r>
    </w:p>
    <w:p>
      <w:r>
        <w:t>(&amp; ( 12 @ (-</w:t>
      </w:r>
    </w:p>
    <w:p>
      <w:r>
        <w:t>!:! % % ''(&amp; (&amp;</w:t>
      </w:r>
    </w:p>
    <w:p>
      <w:r>
        <w:t>? :&amp;(&amp; ( $ &lt;9LK9:8 0$ 022* $</w:t>
      </w:r>
    </w:p>
    <w:p>
      <w:r>
        <w:t>! A'%7</w:t>
      </w:r>
    </w:p>
    <w:p>
      <w:r>
        <w:t>(&amp;</w:t>
      </w:r>
    </w:p>
    <w:p>
      <w:r>
        <w:t>%! F! %E&amp;7</w:t>
      </w:r>
    </w:p>
    <w:p>
      <w:r>
        <w:t>'&amp;' (! I &gt; (8 A!'! 8 (&amp;</w:t>
      </w:r>
    </w:p>
    <w:p>
      <w:r>
        <w:t>! (&amp; ?!</w:t>
      </w:r>
    </w:p>
    <w:p>
      <w:r>
        <w:t>! % (</w:t>
      </w:r>
    </w:p>
    <w:p>
      <w:r>
        <w:t>(&amp; !!8&amp;J ?&gt; A% % 8 '!:</w:t>
      </w:r>
    </w:p>
    <w:p>
      <w:r>
        <w:t>!' %. ('( !! ! (&amp;J &gt; %!</w:t>
      </w:r>
    </w:p>
    <w:p>
      <w:r>
        <w:t>E!</w:t>
      </w:r>
    </w:p>
    <w:p>
      <w:r>
        <w:t>(</w:t>
      </w:r>
    </w:p>
    <w:p>
      <w:r>
        <w:t>%&amp;!!7 &lt;</w:t>
      </w:r>
    </w:p>
    <w:p>
      <w:r>
        <w:t>'&amp;'</w:t>
      </w:r>
    </w:p>
    <w:p>
      <w:r>
        <w:t>!! %</w:t>
      </w:r>
    </w:p>
    <w:p>
      <w:r>
        <w:t>! &amp;&amp;'! &amp;'&amp;&amp;</w:t>
      </w:r>
    </w:p>
    <w:p>
      <w:r>
        <w:t>!! &gt; ?&gt; ! &gt; 5($</w:t>
      </w:r>
    </w:p>
    <w:p>
      <w:r>
        <w:t>? :&amp;(&amp; (</w:t>
      </w:r>
    </w:p>
    <w:p>
      <w:r>
        <w:t>%</w:t>
      </w:r>
    </w:p>
    <w:p>
      <w:r>
        <w:t>% !</w:t>
      </w:r>
    </w:p>
    <w:p>
      <w:r>
        <w:t>'!-</w:t>
      </w:r>
    </w:p>
    <w:p>
      <w:r>
        <w:t>8; (. (&amp; .?7</w:t>
      </w:r>
    </w:p>
    <w:p>
      <w:r>
        <w:t>'&amp;' (</w:t>
      </w:r>
    </w:p>
    <w:p>
      <w:r>
        <w:t>'!</w:t>
      </w:r>
    </w:p>
    <w:p>
      <w:r>
        <w:t>') ( %.$ 8 ! @!$</w:t>
      </w:r>
    </w:p>
    <w:p>
      <w:r>
        <w:t>8</w:t>
      </w:r>
    </w:p>
    <w:p>
      <w:r>
        <w:t>(&amp; !!8&amp; ! ;.%% ( 8</w:t>
      </w:r>
    </w:p>
    <w:p>
      <w:r>
        <w:t>&amp;!&amp; A%&amp;(&amp;</w:t>
      </w:r>
    </w:p>
    <w:p>
      <w:r>
        <w:t>! =!7 613$ 620 ! 62C &gt;7</w:t>
      </w:r>
    </w:p>
    <w:p>
      <w:r>
        <w:t>E::-</w:t>
      </w:r>
    </w:p>
    <w:p>
      <w:r>
        <w:t>5 V</w:t>
      </w:r>
    </w:p>
    <w:p>
      <w:r>
        <w:t>&amp;(! I</w:t>
      </w:r>
    </w:p>
    <w:p>
      <w:r>
        <w:t>W</w:t>
      </w:r>
    </w:p>
    <w:p>
      <w:r>
        <w:t>% :' ( %&amp;! F! ! !:&amp; A %! !</w:t>
      </w:r>
    </w:p>
    <w:p>
      <w:r>
        <w:t>&lt;&amp;!! (;</w:t>
        <w:tab/>
        <w:t>!! , ;&amp;' %</w:t>
      </w:r>
    </w:p>
    <w:p>
      <w:r>
        <w:t>E::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