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ATAS/940/2004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https://mcp.opencaselaw.ch/entscheid/ge_gerichte_ATAS_940_2004</w:t>
      </w:r>
    </w:p>
    <w:p>
      <w:r>
        <w:t>FR: GE_GERICHTE ATAS/940/2004 du 16 novembre 2004</w:t>
      </w:r>
    </w:p>
    <w:p>
      <w:r>
        <w:t>IT: GE_GERICHTE ATAS/940/2004 del 16 novembre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# #</w:t>
        <w:tab/>
        <w:t># 2 #</w:t>
      </w:r>
    </w:p>
    <w:p>
      <w:r>
        <w:rPr>
          <w:b/>
        </w:rPr>
        <w:t>E. 3</w:t>
      </w:r>
    </w:p>
    <w:p>
      <w:r>
        <w:t>1</w:t>
        <w:tab/>
        <w:t>$ 2 4$ .(</w:t>
      </w:r>
    </w:p>
    <w:p>
      <w:r>
        <w:t>5</w:t>
      </w:r>
    </w:p>
    <w:p>
      <w:r>
        <w:t>67! ' 89:8;&lt; 6= &amp;-</w:t>
      </w:r>
    </w:p>
    <w:p>
      <w:r>
        <w:t>"</w:t>
      </w:r>
    </w:p>
    <w:p>
      <w:r>
        <w:t>. " . 2 &gt;&gt;&gt;&gt;&gt;&gt;&gt;&gt;&gt;&gt;&gt; " 8 ?)</w:t>
      </w:r>
    </w:p>
    <w:p>
      <w:r>
        <w:t>;- ) *--;0 !</w:t>
      </w:r>
    </w:p>
    <w:p>
      <w:r>
        <w:t>@ " )</w:t>
      </w:r>
    </w:p>
    <w:p>
      <w:r>
        <w:t>" @</w:t>
      </w:r>
    </w:p>
    <w:p>
      <w:r>
        <w:t>" . " .</w:t>
      </w:r>
    </w:p>
    <w:p>
      <w:r>
        <w:t>.6 A</w:t>
      </w:r>
    </w:p>
    <w:p>
      <w:r>
        <w:t>B!! B C! "</w:t>
      </w:r>
    </w:p>
    <w:p>
      <w:r>
        <w:t>! !</w:t>
      </w:r>
    </w:p>
    <w:p>
      <w:r>
        <w:t>*% ? *--, A</w:t>
      </w:r>
    </w:p>
    <w:p>
      <w:r>
        <w:t>. "! " &lt; ? *--,0</w:t>
      </w:r>
    </w:p>
    <w:p>
      <w:r>
        <w:t>! !</w:t>
      </w:r>
    </w:p>
    <w:p>
      <w:r>
        <w:t>. "</w:t>
      </w:r>
    </w:p>
    <w:p>
      <w:r>
        <w:t>" ;9 6= %-0 .!</w:t>
      </w:r>
    </w:p>
    <w:p>
      <w:r>
        <w:t>!D</w:t>
      </w:r>
    </w:p>
    <w:p>
      <w:r>
        <w:t>A</w:t>
      </w:r>
    </w:p>
    <w:p>
      <w:r>
        <w:t>B!!</w:t>
      </w:r>
    </w:p>
    <w:p>
      <w:r>
        <w:t>6 ! ..</w:t>
      </w:r>
    </w:p>
    <w:p>
      <w:r>
        <w:rPr>
          <w:b/>
        </w:rPr>
        <w:t>E. 8</w:t>
      </w:r>
    </w:p>
    <w:p>
      <w:r>
        <w:t>=</w:t>
      </w:r>
    </w:p>
    <w:p>
      <w:r>
        <w:t>#0 ") .H " !D 0</w:t>
      </w:r>
    </w:p>
    <w:p>
      <w:r>
        <w:t>.</w:t>
      </w:r>
    </w:p>
    <w:p>
      <w:r>
        <w:t>" .H "</w:t>
      </w:r>
    </w:p>
    <w:p>
      <w:r>
        <w:t>CB</w:t>
      </w:r>
    </w:p>
    <w:p>
      <w:r>
        <w:t>) . "</w:t>
      </w:r>
    </w:p>
    <w:p>
      <w:r>
        <w:t>? ' . "</w:t>
      </w:r>
    </w:p>
    <w:p>
      <w:r>
        <w:t>"</w:t>
      </w:r>
    </w:p>
    <w:p>
      <w:r>
        <w:t>.!" " . 0 "(</w:t>
      </w:r>
    </w:p>
    <w:p>
      <w:r>
        <w:t>"</w:t>
      </w:r>
    </w:p>
    <w:p>
      <w:r>
        <w:t>.!" " . A B "B 0</w:t>
      </w:r>
    </w:p>
    <w:p>
      <w:r>
        <w:t>"!@ "</w:t>
      </w:r>
    </w:p>
    <w:p>
      <w:r>
        <w:t>) ) " $0</w:t>
      </w:r>
    </w:p>
    <w:p>
      <w:r>
        <w:t>") BC "B!D</w:t>
      </w:r>
    </w:p>
    <w:p>
      <w:r>
        <w:t>A</w:t>
      </w:r>
    </w:p>
    <w:p>
      <w:r>
        <w:t>$ ;+,$</w:t>
      </w:r>
    </w:p>
    <w:p>
      <w:r>
        <w:t>+*---+*--,</w:t>
      </w:r>
    </w:p>
    <w:p>
      <w:r>
        <w:t>B B.(0</w:t>
      </w:r>
    </w:p>
    <w:p>
      <w:r>
        <w:t>"! "</w:t>
      </w:r>
    </w:p>
    <w:p>
      <w:r>
        <w:t>? 7.</w:t>
      </w:r>
    </w:p>
    <w:p>
      <w:r>
        <w:t>*/ ? *--,0</w:t>
      </w:r>
    </w:p>
    <w:p>
      <w:r>
        <w:t>C .C</w:t>
      </w:r>
    </w:p>
    <w:p>
      <w:r>
        <w:t>" " C ? "</w:t>
      </w:r>
    </w:p>
    <w:p>
      <w:r>
        <w:t>. A</w:t>
      </w:r>
    </w:p>
    <w:p>
      <w:r>
        <w:t>" !D</w:t>
      </w:r>
    </w:p>
    <w:p>
      <w:r>
        <w:t>" A B</w:t>
      </w:r>
    </w:p>
    <w:p>
      <w:r>
        <w:t>! ' . "</w:t>
      </w:r>
    </w:p>
    <w:p>
      <w:r>
        <w:t>"</w:t>
      </w:r>
    </w:p>
    <w:p>
      <w:r>
        <w:t>.!" " . 0</w:t>
      </w:r>
    </w:p>
    <w:p>
      <w:r>
        <w:t>' . " */</w:t>
      </w:r>
    </w:p>
    <w:p>
      <w:r>
        <w:t>*--,0 ?CB . 0 )</w:t>
      </w:r>
    </w:p>
    <w:p>
      <w:r>
        <w:t>*% ? *--, A</w:t>
      </w:r>
    </w:p>
    <w:p>
      <w:r>
        <w:t>B "(</w:t>
      </w:r>
    </w:p>
    <w:p>
      <w:r>
        <w:t>' ?</w:t>
      </w:r>
    </w:p>
    <w:p>
      <w:r>
        <w:t>C</w:t>
      </w:r>
    </w:p>
    <w:p>
      <w:r>
        <w:t>! !</w:t>
      </w:r>
    </w:p>
    <w:p>
      <w:r>
        <w:t>" !D</w:t>
      </w:r>
    </w:p>
    <w:p>
      <w:r>
        <w:t>$C ? A</w:t>
      </w:r>
    </w:p>
    <w:p>
      <w:r>
        <w:t>$ ,+,$</w:t>
      </w:r>
    </w:p>
    <w:p>
      <w:r>
        <w:t>+*---+*--,</w:t>
      </w:r>
    </w:p>
    <w:p>
      <w:r>
        <w:t>*)2 )!(</w:t>
        <w:tab/>
        <w:t>* (</w:t>
        <w:tab/>
        <w:t>*)</w:t>
      </w:r>
    </w:p>
    <w:p>
      <w:r>
        <w:t>89</w:t>
        <w:tab/>
        <w:t>:</w:t>
        <w:tab/>
        <w:t xml:space="preserve"> </w:t>
        <w:tab/>
        <w:t>;</w:t>
        <w:tab/>
        <w:tab/>
        <w:tab/>
        <w:t xml:space="preserve"> &lt;8 </w:t>
        <w:tab/>
        <w:t>+/#</w:t>
        <w:tab/>
        <w:t>* 9</w:t>
      </w:r>
    </w:p>
    <w:p>
      <w:r>
        <w:t>8= !</w:t>
      </w:r>
    </w:p>
    <w:p>
      <w:r>
        <w:t>)@= 9</w:t>
      </w:r>
    </w:p>
    <w:p>
      <w:r>
        <w:t>*=</w:t>
      </w:r>
    </w:p>
    <w:p>
      <w:r>
        <w:t>?= ;=</w:t>
      </w:r>
    </w:p>
    <w:p>
      <w:r>
        <w:t>C</w:t>
      </w:r>
    </w:p>
    <w:p>
      <w:r>
        <w:t>.!"</w:t>
      </w:r>
    </w:p>
    <w:p>
      <w:r>
        <w:t>F= ,= 6</w:t>
      </w:r>
    </w:p>
    <w:p>
      <w:r>
        <w:t>. "</w:t>
      </w:r>
    </w:p>
    <w:p>
      <w:r>
        <w:t>C: .) 6</w:t>
      </w:r>
    </w:p>
    <w:p>
      <w:r>
        <w:t>.! D "</w:t>
      </w:r>
    </w:p>
    <w:p>
      <w:r>
        <w:t>"! " ;- ? "(</w:t>
      </w:r>
    </w:p>
    <w:p>
      <w:r>
        <w:t>6 . . "! "!</w:t>
      </w:r>
    </w:p>
    <w:p>
      <w:r>
        <w:t>@ 6!"! " 0 #KLMK6C &lt;0 &lt;--, 0</w:t>
      </w:r>
    </w:p>
    <w:p>
      <w:r>
        <w:t>7 .=</w:t>
      </w:r>
    </w:p>
    <w:p>
      <w:r>
        <w:t>"!</w:t>
      </w:r>
    </w:p>
    <w:p>
      <w:r>
        <w:t>. D .F!=</w:t>
      </w:r>
    </w:p>
    <w:p>
      <w:r>
        <w:t>! " N 5 "C 7 C "!</w:t>
      </w:r>
    </w:p>
    <w:p>
      <w:r>
        <w:t>"! @</w:t>
      </w:r>
    </w:p>
    <w:p>
      <w:r>
        <w:t>. "</w:t>
      </w:r>
    </w:p>
    <w:p>
      <w:r>
        <w:t>"! C!A @5 7. . C 6</w:t>
      </w:r>
    </w:p>
    <w:p>
      <w:r>
        <w:t>.) " "</w:t>
      </w:r>
    </w:p>
    <w:p>
      <w:r>
        <w:t>"!A 5 .</w:t>
      </w:r>
    </w:p>
    <w:p>
      <w:r>
        <w:t>F</w:t>
      </w:r>
    </w:p>
    <w:p>
      <w:r>
        <w:t>"</w:t>
      </w:r>
    </w:p>
    <w:p>
      <w:r>
        <w:t>.!= #</w:t>
      </w:r>
    </w:p>
    <w:p>
      <w:r>
        <w:t>!</w:t>
      </w:r>
    </w:p>
    <w:p>
      <w:r>
        <w:t>.</w:t>
      </w:r>
    </w:p>
    <w:p>
      <w:r>
        <w:t>!! ! !!</w:t>
      </w:r>
    </w:p>
    <w:p>
      <w:r>
        <w:t>5 @5</w:t>
      </w:r>
    </w:p>
    <w:p>
      <w:r>
        <w:t>5 $"0</w:t>
      </w:r>
    </w:p>
    <w:p>
      <w:r>
        <w:t>@ 6!"! "</w:t>
      </w:r>
    </w:p>
    <w:p>
      <w:r>
        <w:t>. .</w:t>
      </w:r>
    </w:p>
    <w:p>
      <w:r>
        <w:t>(</w:t>
      </w:r>
    </w:p>
    <w:p>
      <w:r>
        <w:t>C: ") "! )@=</w:t>
      </w:r>
    </w:p>
    <w:p>
      <w:r>
        <w:t>! "</w:t>
      </w:r>
    </w:p>
    <w:p>
      <w:r>
        <w:t>H " .)0 C</w:t>
      </w:r>
    </w:p>
    <w:p>
      <w:r>
        <w:t>?0</w:t>
      </w:r>
    </w:p>
    <w:p>
      <w:r>
        <w:t>C</w:t>
      </w:r>
    </w:p>
    <w:p>
      <w:r>
        <w:t>"! C!</w:t>
      </w:r>
    </w:p>
    <w:p>
      <w:r>
        <w:t>:).. " C</w:t>
      </w:r>
    </w:p>
    <w:p>
      <w:r>
        <w:t>!! 7.!"!</w:t>
      </w:r>
    </w:p>
    <w:p>
      <w:r>
        <w:t>4= 8;*0 8-&lt;</w:t>
      </w:r>
    </w:p>
    <w:p>
      <w:r>
        <w:t>8-&amp; 5=</w:t>
      </w:r>
    </w:p>
    <w:p>
      <w:r>
        <w:t>F66( N 2$ O</w:t>
      </w:r>
    </w:p>
    <w:p>
      <w:r>
        <w:t>!" N</w:t>
      </w:r>
    </w:p>
    <w:p>
      <w:r>
        <w:t>P</w:t>
      </w:r>
    </w:p>
    <w:p>
      <w:r>
        <w:t>. 6 " .! D</w:t>
      </w:r>
    </w:p>
    <w:p>
      <w:r>
        <w:t>6! 7 .</w:t>
      </w:r>
    </w:p>
    <w:p>
      <w:r>
        <w:t>CB' B66 6!"! "</w:t>
      </w:r>
    </w:p>
    <w:p>
      <w:r>
        <w:t>.</w:t>
      </w:r>
    </w:p>
    <w:p>
      <w:r>
        <w:t>F66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