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https://mcp.opencaselaw.ch/entscheid/ge_gerichte_ATAS_93_2007</w:t>
      </w:r>
    </w:p>
    <w:p>
      <w:r>
        <w:t>FR: GE_GERICHTE ATAS/93/2007 du 1 février 2007</w:t>
      </w:r>
    </w:p>
    <w:p>
      <w:r>
        <w:t>IT: GE_GERICHTE ATAS/93/2007 del 1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"#$#%"$&amp;&amp;' "(#"$&amp;&amp;% )) )* * ) * +, # - ./ $&amp;&amp;%</w:t>
      </w:r>
    </w:p>
    <w:p>
      <w:r>
        <w:t>!"""# $ !"% !"""#</w:t>
      </w:r>
    </w:p>
    <w:p>
      <w:r>
        <w:t>&amp;"'#'"! !""()%!*</w:t>
      </w:r>
    </w:p>
    <w:p>
      <w:r>
        <w:t>% !'% +</w:t>
      </w:r>
    </w:p>
    <w:p>
      <w:r>
        <w:t>$</w:t>
      </w:r>
    </w:p>
    <w:p>
      <w:r>
        <w:t>+</w:t>
      </w:r>
    </w:p>
    <w:p>
      <w:r>
        <w:t>* ,</w:t>
      </w:r>
    </w:p>
    <w:p>
      <w:r>
        <w:t>* +</w:t>
      </w:r>
    </w:p>
    <w:p>
      <w:r>
        <w:t>* * *</w:t>
      </w:r>
    </w:p>
    <w:p>
      <w:r>
        <w:t>, *</w:t>
      </w:r>
    </w:p>
    <w:p>
      <w:r>
        <w:t>* - + . /!</w:t>
      </w:r>
    </w:p>
    <w:p>
      <w:r>
        <w:t>0 *01" 2!'3453</w:t>
      </w:r>
    </w:p>
    <w:p>
      <w:r>
        <w:t>+</w:t>
      </w:r>
    </w:p>
    <w:p>
      <w:r>
        <w:t>** 6** 2!'</w:t>
      </w:r>
    </w:p>
    <w:p>
      <w:r>
        <w:t>#&amp;%</w:t>
      </w:r>
    </w:p>
    <w:p>
      <w:r>
        <w:t>/7478/499: 4/; 0 5 '55"499: 55?(@%%"@2%"?%"' 2%!!# "A!% # 5BC5 ' !"% #5B8C D6#'"'%"#'54!, A@%4995 '2%#"'# %"@2%"?%"' !# ' E 2%'" D6 2%'&gt;"' 2% !"'"# 6A!"% 2%#, A!F2%!&amp;"!D"2'%"&gt;2%!"% '"A!%'A#&amp;""'"&amp;79!G'499:'#'#'%"6!&amp;, &amp;"%"@#C2'@%499:2!%E#'"!2%'&gt; !"' '% 54!A@%4995'79!G'499: "'% "6'A#%#H , D6" '%A"# 2!% %'%' I +</w:t>
      </w:r>
    </w:p>
    <w:p>
      <w:r>
        <w:t>$0IJ D6" #'"'!%&amp;&amp;""#K+</w:t>
      </w:r>
    </w:p>
    <w:p>
      <w:r>
        <w:t>$ + D" '%" ! A!"% 2%#A!F K + * * JD'A!"%6#A"' 79!G'499: K+% "#'#%#&amp;&amp;""# 5%="'499; K +</w:t>
      </w:r>
    </w:p>
    <w:p>
      <w:r>
        <w:t>$</w:t>
      </w:r>
    </w:p>
    <w:p>
      <w:r>
        <w:t>+</w:t>
      </w:r>
    </w:p>
    <w:p>
      <w:r>
        <w:t>*</w:t>
      </w:r>
    </w:p>
    <w:p>
      <w:r>
        <w:t>*</w:t>
      </w:r>
    </w:p>
    <w:p>
      <w:r>
        <w:t>+ * * * M *</w:t>
      </w:r>
    </w:p>
    <w:p>
      <w:r>
        <w:t>* - + ./!</w:t>
      </w:r>
    </w:p>
    <w:p>
      <w:r>
        <w:t>0 *0 1 JD!A!"%6#A"' '79!G'499: K+% %#K=&gt;% 2%#A!F2%!&amp;"! A"" %A"A''"A""'#58#@%5BB7-+. '%#A"&gt;% 5%=A"%4999 %?&gt;2%!#%"A!% %-%' ""A!%!2#''6%' %@#%#, 2%'"'"!#'%"#2%=&gt;"A!% %2"5%=A"%4999. "A!% 2%''"! !%'" D" %' %"&gt; !' 2%'&gt;# !&amp;!%#'E%' "!''K'%&amp;#%%- %!%%2!K"&amp;&amp;#%'%2%''"!!%'" &gt;'# A!"% "@% 2&gt; E"'' #A'' !' "A!% ' 2%''"!!%'" &gt;'#A!"%"@%2&gt;E"''#A'' !'!"!%"&gt;-&amp; E"'' !' !"! %"&gt; "'#%N' !'"A!% - +54C479J +54B;;;. 2%"?%"'!%!#2%'&gt;2%!"'"#2%', '"!!%'"D"%'%"&gt;2%% 54!A@%4995 O'%2%'79!G' 499: 'KD=&gt;'"A!%'AE#'!"% 2%, %'+% =, D6!''%&amp;%'2%''"!!%'"!% !=!"' "A!%#@##&amp;"""%''2%''"!%!"'K"'#%N'!2'!"%% !''," !6%' '"% "","'2#%"% - +!2@"#7:/945C="'4997. 3 %'"'-%' %'"' # '%!!%2%#'' %&amp;&amp;"?%</w:t>
      </w:r>
    </w:p>
    <w:p>
      <w:r>
        <w:t>"++</w:t>
      </w:r>
    </w:p>
    <w:p>
      <w:r>
        <w:t>%#"'H</w:t>
      </w:r>
    </w:p>
    <w:p>
      <w:r>
        <w:t>T%"* T</w:t>
      </w:r>
    </w:p>
    <w:p>
      <w:r>
        <w:t>!2"!&amp;!%2%#'%%N''!'"&amp;"#E2%'"""DOKO&amp;&amp;"&amp;##% %!"2%&gt;%&amp;&amp;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