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ATAS/93/2005 vom 10. Februar 2005</w:t>
      </w:r>
    </w:p>
    <w:p>
      <w:r>
        <w:t>GE Cour de justice, 2005-02-10, DE</w:t>
      </w:r>
    </w:p>
    <w:p>
      <w:r>
        <w:rPr>
          <w:b/>
        </w:rPr>
        <w:t xml:space="preserve">Quelle: </w:t>
      </w:r>
      <w:r>
        <w:t>https://mcp.opencaselaw.ch/entscheid/ge_gerichte_ATAS_93_2005</w:t>
      </w:r>
    </w:p>
    <w:p>
      <w:r>
        <w:t>FR: GE_GERICHTE ATAS/93/2005 du 10 février 2005</w:t>
      </w:r>
    </w:p>
    <w:p>
      <w:r>
        <w:t>IT: GE_GERICHTE ATAS/93/2005 del 10 febbraio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#$%&amp;'#$(() #&amp;'#$((* ++ +, , , +, '- ./ %( 01 $(()</w:t>
      </w:r>
    </w:p>
    <w:p>
      <w:r>
        <w:t>23 0 3 +4444444444</w:t>
      </w:r>
    </w:p>
    <w:p>
      <w:r>
        <w:t>, , 5,6 , , !"#$%&amp;'()*))+,*- ../0</w:t>
      </w:r>
    </w:p>
    <w:p>
      <w:r>
        <w:t>1*)-&amp;1*(($ 2*1'2 , 7 )3 4%.555555555566 770 )80,.*((&amp; /%90 / :55555555553 *3 *( ;. *(($ . 7,. /%. 0?. 0/% / @. ..% 40*((&amp;%+ 0 . /%,0.A3)*B#'-3C(3/ A3*)-3-#0080@. 4.0"/.3 &amp;3 )'D*(($6 /55555555558/0%%../ 4!.. 6.55555555553 $3 0..%%.. $?*(($.8./0%00 0..3 ,0E.0"0../%0%.%%0E4. %.,.%?%..83..E//. A3)#(32.8.70%2%./ 0/% : *(;.*(($0. .;.8.0 , 488 %.8 4%%..F 4 % 0E 03</w:t>
      </w:r>
    </w:p>
    <w:p>
      <w:r>
        <w:t>8.EA3*-&amp;3G(,.00,0%4/.0 .07/0//.0/.@.3 #3 . *'?*(($6 /5555555555.;0 0..3 88./ ,. 07.0 .. %+ . /%. +477/ /%903 +7E4E4%+ /?H %% 0. E4 8./ I %+ .H2!. /. 0/%*((&amp;3 ./%,."%%? /0%. /%.%..% .0" /. +, % . E H2. J + 8. % . /%.KE4%0.0/,.0/0 %. /.3 +7,. 0 :@.%7./G 80,.*((&amp;4,.I%. )&amp;80,.*((&amp;3: / 4/% ..%,*((&amp;3 8. /. 0/?*((&amp; / 000%!.E/@.H/%. 0.@/%0%4/%9,.3 / 00.,. 4 ;%00%! 0? /. ;,.*(($ %. 4..+/0.)-;,.*(($34E4 G;.*(($ E4%.I%/.?. ,/%%0. 4,.@ ;.*(($3 '3 ,.0@%. %0,. *',/?*(($ ; 3.0.+E.0" E4. .%,.%@. /%.,&amp;(;,.., 40 ..3 +, E ?. E 4. . 0 )&amp;;,.*(($ %, E4 ' /. *(($ E4</w:t>
      </w:r>
    </w:p>
    <w:p>
      <w:r>
        <w:t>1*)-&amp;1*(($ 2&amp;1'2 0E .0"/. 3 8..%%E E ?./"/ .../%?.0"/.. , ;.% 3 G3 ' 0/?*(($0%.E007E4,. / 0 %00%!@%.%. +8. /. 0/?*((&amp;8.! E4 ,. /%. E4/%9F E 40. E4 /. /*(($ 4./%%00%!.EE4,.8.I H E.. 488... / 0FE4/E4,.% ,9 /E.9H4.E4 .@ .%.. %.)&amp;;,.*(($3 % .@4%%. . .HE8.0803 C3 . $ ;,. *((# . /. %..3 % 00/.@7 0@;73</w:t>
      </w:r>
    </w:p>
    <w:p>
      <w:r>
        <w:t>1*)-&amp;1*(($ 2$1'2 , + )3 .7,.47..; ... 00/ .8.0..0 + )D*((&amp;.? ./%0 #;7 %0. ,.2%0. #%%0)';7 3 :.@4. 40. )';7%.?80 0 *G;,.*(($ .7,. %0)&amp;80,. .%....7%/.? . .07 @ . ;7 .. 4 40. ,H;73 *3 .? . // /%0 % L . ., @ . 80 0 *( 0/? )-$' 42,.. 3:/%0%;7 4%+..0?.3 &amp;3 . 80 0 %. 700 . . '?*((( 0 ,.7 ) ;,. *((&amp; L /?/ .8.. /. 42,..3.? 0E.;0/%. ,?8/3 $3 3:43*'3) 0 ..0!/.@ %%. 4.0"/.3 .%../0. %%%.?H%.H08.H0,0 ,.7 3%..%8./0/.+ 4 :%43 $) ?. +7/ &amp;) ? )-$G B ,.. ,., .E% %9 .. ., //%9 .0"/....000/0% 0 0. + ) ;,. E. . 8. 40 .,. % E.. 3 ?3 B%+4% 0.. *(;.*(($E.%0 0@ 8.H. / %40*((&amp;3, . %%.?3 #3 % ?8.8./EE48. ./%?E.4 4.%03 . %%E;.% .?80 0 . /%.%0/%./ 4.0"/./"/ . %./ ..4% D@8 0?.3 ? / 88 /%8.E 0?.?.</w:t>
      </w:r>
    </w:p>
    <w:p>
      <w:r>
        <w:t>1*)-&amp;1*(($ 2#1'2 .0" . %./ .8800 ,7 %0.0/ %.,0 0.3 4?.7. %9.0"/.... 0% . 8 3 '3 H 4.0".8/@.3 8843G 4 ))%/?*((*%.700 . . %0.E4.40+,@#M%E4.0%/.%. .0!;E4@8. /.%00 3 D +%/.; /. E .@4.0"/.%..;E4@8. /. E4 %./ 037.8% "E ;0..3 G3 . 0.E.%0+ E 0..E08/ H .%..073%0E;03</w:t>
      </w:r>
    </w:p>
    <w:p>
      <w:r>
        <w:t>1*)-&amp;1*(($ 2'1'2</w:t>
      </w:r>
    </w:p>
    <w:p>
      <w:r>
        <w:t>+ 7 +, , , +,</w:t>
      </w:r>
    </w:p>
    <w:p>
      <w:r>
        <w:t>8.303 9 :33 3 ;" % . .E H/E 0.. 0.?..% 0.. E0F ?&gt; H% % E /.8 . ./ %,. / 0..F &gt; % .7 %03 :. /0/. . % . 00/ 0/00 &gt; ?&gt; &gt; .2 .?80 0 %%/.+E4. , 0.,?3/0/. /./9 %, E. ;. .. E 0.. E0 4,%% E00H%0 .0 3</w:t>
      </w:r>
    </w:p>
    <w:p>
      <w:r>
        <w:t>788.+=</w:t>
      </w:r>
    </w:p>
    <w:p>
      <w:r>
        <w:t>.AA</w:t>
      </w:r>
    </w:p>
    <w:p>
      <w:r>
        <w:t>0. =</w:t>
      </w:r>
    </w:p>
    <w:p>
      <w:r>
        <w:t>P.: P</w:t>
      </w:r>
    </w:p>
    <w:p>
      <w:r>
        <w:t>%.8/ %0".8.0H%...E4@488.80 0 .%788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