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ATAS/939/2016 vom 15. November 2016</w:t>
      </w:r>
    </w:p>
    <w:p>
      <w:r>
        <w:t>GE Cour de justice, 2016-11-15, FR</w:t>
      </w:r>
    </w:p>
    <w:p>
      <w:r>
        <w:rPr>
          <w:b/>
        </w:rPr>
        <w:t xml:space="preserve">Quelle: </w:t>
      </w:r>
      <w:r>
        <w:t>https://mcp.opencaselaw.ch/entscheid/ge_gerichte_ATAS_939_2016</w:t>
      </w:r>
    </w:p>
    <w:p>
      <w:r>
        <w:t>FR: GE_GERICHTE ATAS/939/2016 du 15 novembre 2016</w:t>
      </w:r>
    </w:p>
    <w:p>
      <w:r>
        <w:t>IT: GE_GERICHTE ATAS/939/2016 del 15 novembre 2016</w:t>
      </w:r>
    </w:p>
    <w:p>
      <w:pPr>
        <w:pStyle w:val="Heading2"/>
      </w:pPr>
      <w:r>
        <w:t>Erwägungen</w:t>
      </w:r>
    </w:p>
    <w:p>
      <w:r>
        <w:rPr>
          <w:b/>
        </w:rPr>
        <w:t>E. 4</w:t>
      </w:r>
    </w:p>
    <w:p>
      <w:r>
        <w:t>L’assuré a formé opposition le 21 avril 2016. Il a produit cinq avis bancaires, attestant de ce que sa compagne lui avait versé la somme de CHF 1'000.- les 26 juillet, 20 septembre, 20 octobre, 18 novembre et 20 décembre 2005, soit au total CHF 5'000.-.</w:t>
      </w:r>
    </w:p>
    <w:p>
      <w:r>
        <w:rPr>
          <w:b/>
        </w:rPr>
        <w:t>E. 5</w:t>
      </w:r>
    </w:p>
    <w:p>
      <w:r>
        <w:t>Par décision sur opposition du 22 juin 2016, le SPC a ramené à CHF 1'904.- le montant dû.</w:t>
      </w:r>
    </w:p>
    <w:p>
      <w:r>
        <w:rPr>
          <w:b/>
        </w:rPr>
        <w:t>E. 6</w:t>
      </w:r>
    </w:p>
    <w:p>
      <w:r>
        <w:t>L’assuré a interjeté recours le 19 juillet 2016 contre ladite décision. Il rappelle qu’« en mai 2001, pour des raisons d’aggravation de ma santé, j’ai dû arrêter définitivement mon mandat de député au Grand Conseil genevois que j’exerçais depuis 1993. Peu de temps après, c’est mon travail professionnel de secrétaire permanent pour une association que j’ai été obligé de quitter. Entre 2001 et 2005, j’ai jonglé entre les arrêts maladie, le chômage et deux places de travail précaires dans le cadre des remises en emploi. C’est pendant ces années difficiles que ma compagne, B______, m’a avancé de l’argent à hauteur de CHF 12'700.-. Je lui ai promis de rembourser cette somme le jour où je toucherai ma LPP (voir lettre annexée du 21 avril 2016). C’est en toute confiance que mon amie me prêtait régulièrement de l’argent. Les seuls éléments "comptables" retrouvés sont ceux présentés en annexe (relevés de mon CCP de septembre 2005 à décembre 2005). Ma situation était très difficile à ce moment-là. Ce n’est donc pas un don que j’ai fait à ma compagne, mais un remboursement. La confiance dans notre couple est une réalité et il n’y a jamais été question de produire une quelconque reconnaissance de dette, si ce n’est une promesse orale de lui rendre cette somme à ma retraite ». L’assuré conclut à ce que les calculs et décisions du SPC soient reconsidérés.</w:t>
      </w:r>
    </w:p>
    <w:p>
      <w:r>
        <w:t>A/2461/2016 - 3/14 -</w:t>
      </w:r>
    </w:p>
    <w:p>
      <w:r>
        <w:rPr>
          <w:b/>
        </w:rPr>
        <w:t>E. 7</w:t>
      </w:r>
    </w:p>
    <w:p>
      <w:r>
        <w:t>Dans sa réponse du 19 août 2016, le SPC a conclu au rejet du recours. Il considère que les relevés bancaires produits par l’assuré ne permettent pas d’établir que sa compagne lui a prêté une somme de CHF 12'700.- entre 2001 et 2005, de sorte que le remboursement allégué doit être présumé comme étant une donation.</w:t>
      </w:r>
    </w:p>
    <w:p>
      <w:r>
        <w:rPr>
          <w:b/>
        </w:rPr>
        <w:t>E. 8</w:t>
      </w:r>
    </w:p>
    <w:p>
      <w:r>
        <w:t>La chambre de céans a ordonné l’audition de la compagne de l’assuré et la comparution personnelle des parties pour le 4 octobre 2016. Mme B______ a à cette occasion déclaré que « Je vis avec M. A______ depuis 1990. Je confirme que M. A______ m’a versé la somme de CHF 12'700.- en remboursement de ce que je lui avais prêté quelques années auparavant alors qu’il se trouvait dans une situation financière difficile. Il s’agissait des années 2001 à 2005. Nous partagions les divers frais auparavant (loyer, etc.). M. A______ me donnait la moitié du loyer par exemple et c’est moi qui effectuais les paiements. Lorsque M. A______ a rencontré d’importantes difficultés financières, dès 2001, je l’ai aidé en assumant pratiquement seule le loyer, les frais de nourriture, etc. Dès juillet 2005, je lui ai versé CHF 1'000.- par mois. Nous avons pu retrouver les extraits du compte postal de juillet 2005, et de septembre à décembre 2005. Je n’ai rien versé en août. Je pense que c’est probablement parce que nous sommes partis en vacances et j’ai assumé tous les frais. J’ai arrêté en décembre 2005, car à ce moment-là il avait perçu un rétroactif de l’AI, de sorte que son compte était à nouveau approvisionné. Avant juillet 2005, je lui versais de l’argent de main à main en cas de besoin. Pour fixer le montant de CHF 12'700.-, je tenais un « carnet du lait ». Je ne l’ai pas conservé. Je ne pensais pas que cela pourrait être utile un jour. J’ai pris ma retraite anticipée il y a huit ans, sauf erreur. J’étais salariée à 80%, en tant qu’assistante technique au service audiovisuel de la haute école de santé. Nous n’avons d’enfant, ni l’un ni l’autre ». Le représentant du SPC a confirmé que le SPC n’avait pas tenu compte, pour retenir le montant de CHF 12'700.- à titre de biens dessaisis, des CHF 1'000.- versés par la compagne de l’assuré de septembre à décembre 2005. L’assuré, quant à lui, a précisé que « C’est une histoire de confiance entre nous. C’est par exemple Mme B______ qui m’a payé les abonnements dont j’avais besoin pour aller à Yverdon-les-Bains. Je savais qu’elle tenait un « carnet du lait ». Je ne suis jamais allé le consulter. Je lui ai toujours dit que je lui rembourserai ce qu’elle me versait lorsque je recevrai mon capital LPP. J’ai été très déçu de l’attitude du SPC qui n’a pas tenu compte des extraits du compte postal que j’ai pu retrouver. Nous avons toujours eu une comptabilité séparée. Mon amie gagnait plus que moi. J’ai fait certains choix dans ma vie professionnelle, plus particulièrement en relation avec des mandats politiques, ce qui fait que mes revenus étaient inférieurs à ceux de mon amie. Je l’ai assumé ».</w:t>
      </w:r>
    </w:p>
    <w:p>
      <w:r>
        <w:t>A/2461/2016 - 4/14 -</w:t>
      </w:r>
    </w:p>
    <w:p>
      <w:r>
        <w:rPr>
          <w:b/>
        </w:rPr>
        <w:t>E. 9</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w:t>
      </w:r>
    </w:p>
    <w:p>
      <w:r>
        <w:t>A/2461/2016 - 9/14 - dessaisissement proprement dit et l'acquisition de la contre-valeur correspondante (arrêt du Tribunal fédéral 9C_945/2011 du 11 juillet 2012 consid. 6.2).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le SPC, tenant compte de biens dessaisis à hauteur de CHF 12'700.-, a réclamé à l’assuré le remboursement de la somme de CHF 1'904.-, représentant les prestations complémentaires versées à tort.</w:t>
      </w:r>
    </w:p>
    <w:p>
      <w:r>
        <w:rPr>
          <w:b/>
        </w:rPr>
        <w:t>E. 11</w:t>
      </w:r>
    </w:p>
    <w:p>
      <w:r>
        <w:t>L’assuré a expliqué qu’il avait versé ces CHF 12'700.- (issus du capital LPP reçu le 18 mars 2016) à sa compagne le 29 mars 2016, en remboursement de l’aide financière que celle-ci lui avait apportée entre 2001 et 2005.</w:t>
      </w:r>
    </w:p>
    <w:p>
      <w:r>
        <w:rPr>
          <w:b/>
        </w:rPr>
        <w:t>E. 12</w:t>
      </w:r>
    </w:p>
    <w:p>
      <w:r>
        <w:t>Il convient d’abord de déterminer s’il peut être établi, ou rendu vraisemblable au degré requis par la jurisprudence, que la compagne de l’assuré l’ait véritablement aidé financièrement ces années-là. L’assuré a à cet égard expliqué qu’« en mai 2001, pour des raisons d’aggravation de ma santé, j’ai dû arrêter définitivement mon mandat de député au Grand Conseil genevois que j’exerçais depuis 1993. Peu de temps après, c’est mon travail professionnel de secrétaire permanent pour une association que j’ai été obligé de quitter. Entre 2001 et 2005, j’ai jonglé entre les arrêts maladie, le chômage et deux places de travail précaires dans le cadre des remises en emploi ». Il y a lieu de retenir qu’en effet, l’assuré rencontrait de sérieuses difficultés financières durant ces années-là, et a été finalement mis au bénéfice d’une demi-rente d’invalidité à compter du 1er mars 2005. Sa compagne parallèlement réalisait un revenu stable puisqu’elle était salariée à 80%, en tant qu’assistante technique au service audiovisuel de la Haute École de Santé et était donc en mesure de l’aider. Elle a confirmé qu’elle l’avait fait dès 2001, en assumant pratiquement seule le loyer, les frais de nourriture, etc..., et en lui versant CHF 1'000.- par mois dès juillet 2005. Il est vrai que seul le versement de ces CHF 1'000.- en juillet et de septembre à décembre 2005, sont attestés par des documents. Il apparaît toutefois hautement vraisemblable, au vu de ce qui précède, qu’elle ait aidé financièrement l’assuré de 2001 à 2005.</w:t>
      </w:r>
    </w:p>
    <w:p>
      <w:r>
        <w:rPr>
          <w:b/>
        </w:rPr>
        <w:t>E. 13</w:t>
      </w:r>
    </w:p>
    <w:p>
      <w:r>
        <w:t>Reste à examiner s’il avait été convenu d’un remboursement.</w:t>
      </w:r>
    </w:p>
    <w:p>
      <w:r>
        <w:t>A/2461/2016 - 10/14 - Aucune reconnaissance de dette n’a été établie. L’assuré a toutefois précisé qu’il n’y en avait pas besoin, que sa compagne et lui-même se faisaient confiance, et qu’il lui avait toujours promis qu’il la rembourserait dès qu’il recevrait son capital LPP. Celle-ci a confirmé, lors de son audition le 4 octobre 2016, que « je vis avec M. A______ depuis 1990. Je confirme que M. A______ m’a versé la somme de CHF 12'700.- en remboursement de ce que je lui avais prêté quelques années auparavant alors qu’il se trouvait dans une situation financière difficile ». Interrogée par la chambre de céans sur la raison pour laquelle le montant du remboursement est aussi précis, alors qu’il s’agissait d’un prêt relatif à divers frais courants portant sur plusieurs années, elle a indiqué qu’elle avait alors tenu un « carnet du lait », carnet qu’elle n’a toutefois pas conservé. On peut s’étonner qu’elle ait jeté ou détruit ce carnet. Si effectivement, elle s’attendait à ce que l’assuré vienne à lui rembourser ce qu’elle lui avait prêté, elle devait garder précieusement ce carnet afin d’être en mesure de déterminer le moment venu quel était le montant à rembourser. On ne voit pas quelle serait l’utilité de tenir un « carnet du lait », si l’on devait s’en débarrasser aussitôt. On pourrait comprendre que le carnet n’ait plus d’importance une fois le versement du montant dû effectué. Il y a toutefois lieu d’observer que le SPC a notifié sa décision qualifiant ce versement de biens dessaisis le 7 avril 2016 déjà, soit très peu de temps après le versement lui-même, de sorte que la chambre de céans n’est pas convaincue par l’existence d’un « carnet du lait », dont du reste l’assuré lui-même n’avait jamais fait état. On peut également s’étonner du montant finalement peu élevé de ce versement de CHF 12'700.- pour une aide, qui aurait été accordée durant quatre – cinq ans, de 2001 à 2005. Rien ne permet d’admettre qu’il y ait un lien entre ce versement de CHF 12'700.- et cette aide apportée il y a plus de dix ans. Par ailleurs, un remboursement effectué en faveur de sa compagne, laquelle partage sa vie depuis plus de vingt ans, alors que ni l’un ni l’autre n’a d’enfants, paraît difficilement envisageable. Dans un arrêt du 23 décembre 2013 confirmé par le Tribunal fédéral, la chambre de céans a eu l’occasion de traiter le cas du versement d’une somme d’argent par une assurée à son colocataire pour, selon elle, rembourser celui-ci d’avoir assumé la gestion et le paiement de ses dépenses durant plusieurs années. La chambre de céans, constatant qu’on ne pouvait rien déduire des pièces figurant au dossier, avait considéré que la recourante avait échoué à rendre hautement vraisemblable que le versement en question constituait un remboursement plutôt qu’une donation (ATAS/1292/2013 ; arrêt du Tribunal fédéral 9C_124/2014). Force est ainsi de conclure qu’il ne peut être établi, au degré de vraisemblance requis par la jurisprudence, que la somme de CHF 12'700.- représente véritablement un remboursement, et non pas une donation en faveur de Mme B______, étant rappelé que selon la jurisprudence, le juge ne peut pas</w:t>
      </w:r>
    </w:p>
    <w:p>
      <w:r>
        <w:t>A/2461/2016 - 11/14 - considérer un fait comme prouvé seulement parce qu'il apparaît comme une hypothèse possible.</w:t>
      </w:r>
    </w:p>
    <w:p>
      <w:r>
        <w:rPr>
          <w:b/>
        </w:rPr>
        <w:t>E. 14</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w:t>
      </w:r>
    </w:p>
    <w:p>
      <w:r>
        <w:rPr>
          <w:b/>
        </w:rPr>
        <w:t>E. 19</w:t>
      </w:r>
    </w:p>
    <w:p>
      <w:r>
        <w:t>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w:t>
      </w:r>
    </w:p>
    <w:p>
      <w:r>
        <w:t>A/2461/2016 - 12/14 -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L'intéressé peut demander la remise de l'obligation de restituer lorsque la restitution des prestations allouées indûment, mais reçues de bonne foi, le mettrait dans une situation difficile (art. 25 al. 1 2ème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La demande de remise doit être présentée par écrit, motivée, accompagnée des pièces nécessaires et déposée au plus tard 30 jours à compter de l’entrée en force de la décision de restitution, et elle fait l’objet d’une décision (art. 4 al. 4 et 5 OPGA). 15. En l'occurrence, la diminution de fortune intervenue le 29 mars 2016 a eu pour conséquence la prise en compte d’un dessaisissement dès le 1er avril 2016, de sorte que le montant des prestations complémentaires fédérales et des prestations complémentaires cantonales dues à l’assuré à compter du 1er avril 2016 est par mois, respectivement de CHF 440.- et CHF 361.-. Il en résulte un montant à restituer au SPC de CHF 1'904.-, représentant la différence entre les prestations déjà versées et les prestations dues.</w:t>
      </w:r>
    </w:p>
    <w:p>
      <w:r>
        <w:t>A/2461/2016 - 13/14 - Le SPC a agi en temps utile, soit dans les délais d'un an dès la connaissance des faits précités et de cinq ans dès le versement de l'ensemble des prestations concernées. La bonne foi du recourant et sa situation financière seront, le cas échéant, examinées dans un deuxième temps, dans le cadre de la procédure de remise, laquelle ne pourra débuter qu’une fois la décision de restitution entrée en force (ATF 132 V 42 consid. 1.2). Le recours est rejeté. Pour le reste, la procédure est gratuite (art. 61 let. a LPGA ; art. 89H LPA).</w:t>
      </w:r>
    </w:p>
    <w:p>
      <w:r>
        <w:t>A/2461/2016 - 14/14 -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