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ATAS/939/2008 vom 10. April 2008</w:t>
      </w:r>
    </w:p>
    <w:p>
      <w:r>
        <w:t>GE Cour de justice, 2008-04-10, FR</w:t>
      </w:r>
    </w:p>
    <w:p>
      <w:r>
        <w:rPr>
          <w:b/>
        </w:rPr>
        <w:t xml:space="preserve">Quelle: </w:t>
      </w:r>
      <w:r>
        <w:t>https://mcp.opencaselaw.ch/entscheid/ge_gerichte_ATAS_939_2008</w:t>
      </w:r>
    </w:p>
    <w:p>
      <w:r>
        <w:t>FR: GE_GERICHTE ATAS/939/2008 du 10 avril 2008</w:t>
      </w:r>
    </w:p>
    <w:p>
      <w:r>
        <w:t>IT: GE_GERICHTE ATAS/939/2008 del 10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 la loi fédérale sur la prévoyance professionnelle du 25 juin 1982 (LPP), soit à Genève le Tribunal cantonal des assurances sociales depuis le 1er août 2003, doit, après que l'affaire lui a été transmise (art. 142 CC), exécuter d'office le partage sur la base de la clé de répartition déterminée par le juge du divorce; Qu'en l’espèce, le juge civil a transmis la cause au Tribunal de céans aux fins de déterminer le montant qui doit être attribué à chacun des époux au titre du partage; Que force est cependant de constater que le juge du divorce n'a pas fixé la clé de répartition ni ordonné le partage des avoirs de prévoyance professionnelle des demandeurs; Qu'en conséquence, le Tribunal de céans n'est pas en mesure d'exécuter ledit jugement; Qu'il appartiendra aux demandeurs de solliciter, le cas échéant, la rectification ou la révision du jugement de divorce du 10 avril 2008;</w:t>
      </w:r>
    </w:p>
    <w:p>
      <w:r>
        <w:t>A/2488/2008 3/4 Que pour le surplus, aucun émolument ne sera perçu, la procédure étant gratuite (art. 73 al. 2 LPP et 89H al. 1 de la loi sur la procédure administrative du 12 septembre 1985);</w:t>
      </w:r>
    </w:p>
    <w:p>
      <w:r>
        <w:t>***</w:t>
      </w:r>
    </w:p>
    <w:p>
      <w:r>
        <w:t>A/2488/2008 4/4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