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ATAS/939/2007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https://mcp.opencaselaw.ch/entscheid/ge_gerichte_ATAS_939_2007</w:t>
      </w:r>
    </w:p>
    <w:p>
      <w:r>
        <w:t>FR: GE_GERICHTE ATAS/939/2007 du 5 septembre 2007</w:t>
      </w:r>
    </w:p>
    <w:p>
      <w:r>
        <w:t>IT: GE_GERICHTE ATAS/939/2007 del 5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*#+,+#'(() * * !* ! ! !-./ &amp; 0 1./ '(()</w:t>
      </w:r>
    </w:p>
    <w:p>
      <w:r>
        <w:t>!"#$%&amp;# !&amp; '!&amp;(&amp;% )* %%&amp;</w:t>
      </w:r>
    </w:p>
    <w:p>
      <w:r>
        <w:t>&amp;% ++ ',, ) % -./ &amp; !</w:t>
      </w:r>
    </w:p>
    <w:p>
      <w:r>
        <w:t>01230455/ )4026) 2 * 27 ! 4.18 &amp;%# ! 9 : * &amp;! ' &amp;';$ &amp;&amp; %# 37 47 ,??%&amp; &amp;%@ $-= * '%! !&amp;! @!!? ' %&amp; &amp; "%' # &amp;!"2%#% 2..&gt;' )%&amp;"2%A# %2... $ 9#'%&amp;&amp; "%' # &amp;!2%A &amp;2...62A &amp;2... ! '?? &amp;'%) # &amp;!BC45A# % 45557 67 &amp; %!9'%!&amp;3A 4556'' ?%!* &amp;9' A 4558 #% %$$%&amp; ! ;&amp;%&amp; ? &amp;'%%D&amp;&amp;%# 7 /7 &gt; A &amp; 4558 : %$ *&amp; % %#&amp; 9 &amp;%G% ' $ &amp;! 7 %$$%&amp; !&amp;@ &amp; 1 A &amp; 4558 9 '&amp;&amp;&amp; ' % $! &amp;+J! &amp;%% 1 9 2..5 # %7 '%! $%!&amp; ! !&amp;! $% =% 7 !% &amp;%&amp;!&amp;! *!9%%&amp;&amp;2/#% 455/7 2.7 ,%* !&amp;! 026) ,$!&amp;$%A S6/$7621 76@C7</w:t>
      </w:r>
    </w:p>
    <w:p>
      <w:r>
        <w:t>'$"? &amp;9'$$ ! &amp; 053 74P +2246/4 74@&amp;6.5 72@C7&amp; ? %!# '%&amp;7 2/ B ' %&amp;7 32 C &amp; %&amp; %%&amp; % %B$7;7%%D&amp;762A# %4556T88.054U 7674&amp; %%D&amp; &amp;!P % &amp; ? %!# $%&amp; % V % W &amp;% %&amp;E 7 "% $ !* ' !&amp;&amp; $-= * ? $ ??&amp; 9 $%% =% 73 ? C7 % '; &amp;&amp;%@&amp;?%%;$% &amp;&amp; $$ '@% $%! ' 7 7876&amp; 71C7$%&amp;&amp;&amp;%&amp;&amp; &amp;9 &amp;!$-= * 2&amp;268C7 /7 %$# %% 7 2C7 * %#%$%@&amp;'%$$%&amp;! * &amp;!&amp;% &amp; '&amp; * $ &amp; &amp; &gt;$7853 74C7 # &amp;%#%$% %*@&amp;';$%&amp; $% $ %&amp; '@&amp; %@%&amp; &amp;% ??!%&amp;$%&amp; &amp;'!# &amp;%&amp;% &amp; *$%% &amp;&amp;%(%;&amp;%$$! !! !$&amp; &amp;%7??&amp; # &amp;'&amp;&amp;=%9 053UC7 &gt;7 '$"%%&amp; &amp;!4558%!# %! $ ' )%&amp; " '&amp;@%2...% ??&amp; $-= &amp;% *!% &amp;$% ! &amp; * $$% &amp; $% % $7 ??&amp; %$$%&amp; % *)!&amp;!&amp; % $%!&amp; &amp;!$ !$% ?%!%%&amp;!#"%#&amp;&amp;*$ * =E$% &amp;!@%% B?7! &gt;@ 74&amp;77 257 ?%!&amp; 9 '%&amp;7 1&gt; 7 2@ # 4 ?!!%% % @?!!%2/ A 4558 B +CP ! % %% &amp; *% &amp; ? &amp; -$%#&amp;$%&amp;% &lt;&amp;%%%&amp;&amp; %P &amp; D&amp;% %! % @ ?!!% $% # $&amp; $% # !&amp;% * ; &amp; '%&amp;7 34 +7 $%!&amp; %%D&amp; &amp; $ " $ %%&amp; #*!-$%# #&amp;D&amp;%A &amp;9'# 7</w:t>
      </w:r>
    </w:p>
    <w:p>
      <w:r>
        <w:t>&lt;%?? "%</w:t>
      </w:r>
    </w:p>
    <w:p>
      <w:r>
        <w:t>,-# J:</w:t>
      </w:r>
    </w:p>
    <w:p>
      <w:r>
        <w:t>$%! &amp;</w:t>
      </w:r>
    </w:p>
    <w:p>
      <w:r>
        <w:t>$ ?%$%!&amp;%%D&amp;&amp;&amp; ? !;$%&amp; *Q9Q?? ?!!% % $%&lt;%??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