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https://mcp.opencaselaw.ch/entscheid/ge_gerichte_ATAS_939_2005</w:t>
      </w:r>
    </w:p>
    <w:p>
      <w:r>
        <w:t>FR: GE_GERICHTE ATAS/939/2005 du 3 novembre 2005</w:t>
      </w:r>
    </w:p>
    <w:p>
      <w:r>
        <w:t>IT: GE_GERICHTE ATAS/939/2005 del 3 novembre 2005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!' &lt;""" ' !" ( %"&amp; '$" %N3333333333) 2 "</w:t>
        <w:tab/>
        <w:t>2</w:t>
      </w:r>
    </w:p>
    <w:p>
      <w:r>
        <w:t>+2 !'"!/7 !"'!!"2 @2 I77 !"'&amp;'1.=!'5"C"' !&amp;"!' ! '(! !&lt; (" ( &gt;"" $! C?!! ' '%7 !"(%'%7 !" D&gt;"!2 -2 C! !" ' (% $" C!! !! "! !&amp;" !' ' '&amp; ' 1. =! '5 "C" ! !'&amp; '!&amp;!&lt;C&amp;'&amp;!'!)&gt;US!&gt;C(00..-</w:t>
      </w:r>
    </w:p>
    <w:p>
      <w:r>
        <w:t>"!7 !2'&amp; "K"! !?&amp;2&amp;!'"M6'(! 7""('&amp;!!"'&amp;!&lt;"!" ''&amp; ""(&amp;T &lt;6 7 ! ! ( "C " $! ''! "" "! '&amp;T 6 !"! ?"! ' ! !&amp;""2 ) &amp;! "" "! &amp;&amp;" &amp;&amp;!&amp; ""! 6 &lt;6 " 6 /' !&lt;C&amp;'&amp;!'! !! "!!"5!!!!(% '$!'&amp;!!!!$&lt;2&amp;!'!!"!!D ' !$ ( !" =" ( '&amp; ""(&amp; " %$ ' (&amp;"&amp;7 &amp;'&amp;!!"4!"21@+1.0"1.L62</w:t>
      </w:r>
    </w:p>
    <w:p>
      <w:r>
        <w:t>!!</w:t>
      </w:r>
    </w:p>
    <w:p>
      <w:r>
        <w:t>!CC!</w:t>
      </w:r>
    </w:p>
    <w:p>
      <w:r>
        <w:t>&lt;&lt;</w:t>
      </w:r>
    </w:p>
    <w:p>
      <w:r>
        <w:t>!&amp;'"</w:t>
      </w:r>
    </w:p>
    <w:p>
      <w:r>
        <w:t>C!' !&amp;"!'""C&amp;7 !" !?!CC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