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ATAS/939/2004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https://mcp.opencaselaw.ch/entscheid/ge_gerichte_ATAS_939_2004</w:t>
      </w:r>
    </w:p>
    <w:p>
      <w:r>
        <w:t>FR: GE_GERICHTE ATAS/939/2004 du 16 novembre 2004</w:t>
      </w:r>
    </w:p>
    <w:p>
      <w:r>
        <w:t>IT: GE_GERICHTE ATAS/939/2004 del 16 novembre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%! -2234 D4</w:t>
      </w:r>
    </w:p>
    <w:p>
      <w:r>
        <w:t>-@ E%! -223$</w:t>
      </w:r>
    </w:p>
    <w:p>
      <w:r>
        <w:t>F!!(!"</w:t>
      </w:r>
    </w:p>
    <w:p>
      <w:r>
        <w:t>+"(!"$ ?"++!</w:t>
      </w:r>
    </w:p>
    <w:p>
      <w:r>
        <w:t>:"!( (</w:t>
      </w:r>
    </w:p>
    <w:p>
      <w:r>
        <w:t>+!!(</w:t>
      </w:r>
    </w:p>
    <w:p>
      <w:r>
        <w:t>"(!+!</w:t>
      </w:r>
    </w:p>
    <w:p>
      <w:r>
        <w:t>"(</w:t>
      </w:r>
    </w:p>
    <w:p>
      <w:r>
        <w:t>:&gt; G 2D -@D30)</w:t>
      </w:r>
    </w:p>
    <w:p>
      <w:r>
        <w:t>:"</w:t>
      </w:r>
    </w:p>
    <w:p>
      <w:r>
        <w:t>"((</w:t>
      </w:r>
    </w:p>
    <w:p>
      <w:r>
        <w:t>-H)@- +4 % !( C( * 6I ;</w:t>
      </w:r>
    </w:p>
    <w:p>
      <w:r>
        <w:t>)/ "%5 -22D4</w:t>
      </w:r>
    </w:p>
    <w:p>
      <w:r>
        <w:t>5!(!</w:t>
      </w:r>
    </w:p>
    <w:p>
      <w:r>
        <w:t>+!( "::"!(!"4</w:t>
      </w:r>
    </w:p>
    <w:p>
      <w:r>
        <w:t>" 5!(</w:t>
      </w:r>
    </w:p>
    <w:p>
      <w:r>
        <w:t>":( "( :! ? %!( * 0H--6 +4</w:t>
      </w:r>
    </w:p>
    <w:p>
      <w:r>
        <w:rPr>
          <w:b/>
        </w:rPr>
        <w:t>E. 12</w:t>
      </w:r>
    </w:p>
    <w:p>
      <w:r>
        <w:t>+4 -2 : !( C( * 6I ;</w:t>
      </w:r>
    </w:p>
    <w:p>
      <w:r>
        <w:t>-3 + %! -223 &gt; ":! -62 +4</w:t>
      </w:r>
    </w:p>
    <w:p>
      <w:r>
        <w:t>"(!" (</w:t>
      </w:r>
    </w:p>
    <w:p>
      <w:r>
        <w:t>"((!B4</w:t>
      </w:r>
    </w:p>
    <w:p>
      <w:r>
        <w:t>:</w:t>
      </w:r>
    </w:p>
    <w:p>
      <w:r>
        <w:t>"!!(!(</w:t>
      </w:r>
    </w:p>
    <w:p>
      <w:r>
        <w:t>!!" (( B: (</w:t>
      </w:r>
    </w:p>
    <w:p>
      <w:r>
        <w:t>"::"!(!"4</w:t>
      </w:r>
    </w:p>
    <w:p>
      <w:r>
        <w:t>64 ( ( "($</w:t>
      </w:r>
    </w:p>
    <w:p>
      <w:r>
        <w:t>:"!(</w:t>
      </w:r>
    </w:p>
    <w:p>
      <w:r>
        <w:t>((((!"</w:t>
      </w:r>
    </w:p>
    <w:p>
      <w:r>
        <w:t>!</w:t>
      </w:r>
    </w:p>
    <w:p>
      <w:r>
        <w:t>*</w:t>
      </w:r>
    </w:p>
    <w:p>
      <w:r>
        <w:t>! (" %"!</w:t>
      </w:r>
    </w:p>
    <w:p>
      <w:r>
        <w:t>":(!" #, $</w:t>
      </w:r>
    </w:p>
    <w:p>
      <w:r>
        <w:t>5"B</w:t>
      </w:r>
    </w:p>
    <w:p>
      <w:r>
        <w:t>"(!5(!"</w:t>
      </w:r>
    </w:p>
    <w:p>
      <w:r>
        <w:t>-) E!($ -- E!($ -/ "K($ -) "("5$ -6 "%5 -22D ( )D + %! -223$</w:t>
      </w:r>
    </w:p>
    <w:p>
      <w:r>
        <w:t>"(</w:t>
      </w:r>
    </w:p>
    <w:p>
      <w:r>
        <w:t>:&gt; "(!+! $ !! F</w:t>
      </w:r>
    </w:p>
    <w:p>
      <w:r>
        <w:t>%</w:t>
      </w:r>
    </w:p>
    <w:p>
      <w:r>
        <w:t>":( "(</w:t>
      </w:r>
    </w:p>
    <w:p>
      <w:r>
        <w:t>?:"&gt; L :! M ( L :"!( M4 04 %!( *</w:t>
      </w:r>
    </w:p>
    <w:p>
      <w:r>
        <w:t>(! ?!!</w:t>
      </w:r>
    </w:p>
    <w:p>
      <w:r>
        <w:t>) :(5 -223$</w:t>
      </w:r>
    </w:p>
    <w:p>
      <w:r>
        <w:t>+</w:t>
      </w:r>
    </w:p>
    <w:p>
      <w:r>
        <w:t>?( : !+( 4 @4 # F"!$</w:t>
      </w:r>
    </w:p>
    <w:p>
      <w:r>
        <w:t>(</w:t>
      </w:r>
    </w:p>
    <w:p>
      <w:r>
        <w:t>* E4</w:t>
      </w:r>
    </w:p>
    <w:p>
      <w:r>
        <w:t>, D./,</w:t>
      </w:r>
    </w:p>
    <w:p>
      <w:r>
        <w:t>.)0)1.-223</w:t>
      </w:r>
    </w:p>
    <w:p>
      <w:r>
        <w:t>-, )4</w:t>
      </w:r>
    </w:p>
    <w:p>
      <w:r>
        <w:t>"! %"!</w:t>
      </w:r>
    </w:p>
    <w:p>
      <w:r>
        <w:t>?"!(!" E!!! 9 A</w:t>
      </w:r>
    </w:p>
    <w:p>
      <w:r>
        <w:t>- 26&lt;</w:t>
      </w:r>
    </w:p>
    <w:p>
      <w:r>
        <w:t>( "!+! (</w:t>
      </w:r>
    </w:p>
    <w:p>
      <w:r>
        <w:t>!(!( $ ;</w:t>
      </w:r>
    </w:p>
    <w:p>
      <w:r>
        <w:t>) "K( -22D$</w:t>
      </w:r>
    </w:p>
    <w:p>
      <w:r>
        <w:t>!5 ("</w:t>
      </w:r>
    </w:p>
    <w:p>
      <w:r>
        <w:t>"!4 "+" ( * ?(4 60</w:t>
      </w:r>
    </w:p>
    <w:p>
      <w:r>
        <w:t>4 ) !(4 5$</w:t>
      </w:r>
    </w:p>
    <w:p>
      <w:r>
        <w:t>!5 "N(</w:t>
      </w:r>
    </w:p>
    <w:p>
      <w:r>
        <w:t>!( !F</w:t>
      </w:r>
    </w:p>
    <w:p>
      <w:r>
        <w:t>"(((!" (!% *</w:t>
      </w:r>
    </w:p>
    <w:p>
      <w:r>
        <w:t>: %"&gt; :"+!" "::"( !(!((!"</w:t>
      </w:r>
    </w:p>
    <w:p>
      <w:r>
        <w:t>: %"&gt;$ :"&gt; ( &gt;( "!($ &gt; ":!</w:t>
      </w:r>
    </w:p>
    <w:p>
      <w:r>
        <w:t>!%"$ !! F?B : ((!"</w:t>
      </w:r>
    </w:p>
    <w:p>
      <w:r>
        <w:t>:"5!!( 9(4 @D 4 ) &lt;4 :" %(</w:t>
      </w:r>
    </w:p>
    <w:p>
      <w:r>
        <w:t>E!!(!" ": (($</w:t>
      </w:r>
    </w:p>
    <w:p>
      <w:r>
        <w:t>( !! %54 -4</w:t>
      </w:r>
    </w:p>
    <w:p>
      <w:r>
        <w:t>"! +</w:t>
      </w:r>
    </w:p>
    <w:p>
      <w:r>
        <w:t>: %"&gt; :"+!" %!!$ %!%( ( !%!!(</w:t>
      </w:r>
    </w:p>
    <w:p>
      <w:r>
        <w:t>-6 E! )1/- 9&lt; !(!(</w:t>
      </w:r>
    </w:p>
    <w:p>
      <w:r>
        <w:t>! ? "5!("!</w:t>
      </w:r>
    </w:p>
    <w:p>
      <w:r>
        <w:t>! 9(4 - 4 ) &lt;4</w:t>
      </w:r>
    </w:p>
    <w:p>
      <w:r>
        <w:t>#" ?(4 )) 4 ) $ ("( :"&gt; ":(</w:t>
      </w:r>
    </w:p>
    <w:p>
      <w:r>
        <w:t>! "! * ? "5!("! "!( C( ++!! *</w:t>
      </w:r>
    </w:p>
    <w:p>
      <w:r>
        <w:t>!(!((!"</w:t>
      </w:r>
    </w:p>
    <w:p>
      <w:r>
        <w:t>: %"&gt; !!(</w:t>
      </w:r>
    </w:p>
    <w:p>
      <w:r>
        <w:t>!(</w:t>
      </w:r>
    </w:p>
    <w:p>
      <w:r>
        <w:t>: %"&gt; :"+!"4 #! ?:"&gt;</w:t>
      </w:r>
    </w:p>
    <w:p>
      <w:r>
        <w:t>"+" : * " "5!(!"$ ?("!( ("</w:t>
      </w:r>
    </w:p>
    <w:p>
      <w:r>
        <w:t>%!</w:t>
      </w:r>
    </w:p>
    <w:p>
      <w:r>
        <w:t>"</w:t>
      </w:r>
    </w:p>
    <w:p>
      <w:r>
        <w:t>?++!!</w:t>
      </w:r>
    </w:p>
    <w:p>
      <w:r>
        <w:t>!B "! *</w:t>
      </w:r>
    </w:p>
    <w:p>
      <w:r>
        <w:t>!(!((!"</w:t>
      </w:r>
    </w:p>
    <w:p>
      <w:r>
        <w:t>: %"&gt;4</w:t>
      </w:r>
    </w:p>
    <w:p>
      <w:r>
        <w:t>?B:!(!"</w:t>
      </w:r>
    </w:p>
    <w:p>
      <w:r>
        <w:t>!$ ?:"&gt; F! ? : "5(: * (( !E"(!" ( " * ?!(!((!" :: (!% :" ++!!(!" 9(4 )) 4 6 &lt;4 ?++!!(!"</w:t>
      </w:r>
    </w:p>
    <w:p>
      <w:r>
        <w:t>" ! % ++( ("(!+ 9(4 )) 4 D &lt;4 ?(4 D 4 )</w:t>
      </w:r>
    </w:p>
    <w:p>
      <w:r>
        <w:t>?""</w:t>
      </w:r>
    </w:p>
    <w:p>
      <w:r>
        <w:t>"!(</w:t>
      </w:r>
    </w:p>
    <w:p>
      <w:r>
        <w:t>?!(!((!" :: (!%</w:t>
      </w:r>
    </w:p>
    <w:p>
      <w:r>
        <w:t>(!;</w:t>
      </w:r>
    </w:p>
    <w:p>
      <w:r>
        <w:t>: %"&gt; :"+!" 9# /D)43D3&lt; : %"!( " F ?:"&gt; "!( % * ?!(!((!" :: (!%</w:t>
      </w:r>
    </w:p>
    <w:p>
      <w:r>
        <w:t>"(!(!"</w:t>
      </w:r>
    </w:p>
    <w:p>
      <w:r>
        <w:t>:" ?5</w:t>
      </w:r>
    </w:p>
    <w:p>
      <w:r>
        <w:t>! "! *</w:t>
      </w:r>
    </w:p>
    <w:p>
      <w:r>
        <w:t>"!$ % ++( ;</w:t>
      </w:r>
    </w:p>
    <w:p>
      <w:r>
        <w:t>"( "O ! !( K C( ++!! *</w:t>
      </w:r>
    </w:p>
    <w:p>
      <w:r>
        <w:t>!(!((!"</w:t>
      </w:r>
    </w:p>
    <w:p>
      <w:r>
        <w:t>: %"&gt;4</w:t>
      </w:r>
    </w:p>
    <w:p>
      <w:r>
        <w:t>(B</w:t>
      </w:r>
    </w:p>
    <w:p>
      <w:r>
        <w:t>?!( C( "("! ":" * ! F?::!F &amp;5!(( ?!(!((!" :: (!%</w:t>
      </w:r>
    </w:p>
    <w:p>
      <w:r>
        <w:t>(</w:t>
      </w:r>
    </w:p>
    <w:p>
      <w:r>
        <w:t>:!(</w:t>
      </w:r>
    </w:p>
    <w:p>
      <w:r>
        <w:t>"(!(!" 9(4 D 4 -</w:t>
      </w:r>
    </w:p>
    <w:p>
      <w:r>
        <w:t>?""&lt;4 D4</w:t>
      </w:r>
    </w:p>
    <w:p>
      <w:r>
        <w:t>!(! ":"(</w:t>
      </w:r>
    </w:p>
    <w:p>
      <w:r>
        <w:t>"(!"</w:t>
      </w:r>
    </w:p>
    <w:p>
      <w:r>
        <w:t>:!(</w:t>
      </w:r>
    </w:p>
    <w:p>
      <w:r>
        <w:t>"(!(!" &amp; !! FH</w:t>
      </w:r>
    </w:p>
    <w:p>
      <w:r>
        <w:t>!%</w:t>
      </w:r>
    </w:p>
    <w:p>
      <w:r>
        <w:t>H"::"!(!" +!(</w:t>
      </w:r>
    </w:p>
    <w:p>
      <w:r>
        <w:t>"(</w:t>
      </w:r>
    </w:p>
    <w:p>
      <w:r>
        <w:t>:&gt;4 34</w:t>
      </w:r>
    </w:p>
    <w:p>
      <w:r>
        <w:t>!!"</w:t>
      </w:r>
    </w:p>
    <w:p>
      <w:r>
        <w:t>("!( !!((!% + :"(( "(!" * :&gt;</w:t>
      </w:r>
    </w:p>
    <w:p>
      <w:r>
        <w:t>" ?( "( B ( :</w:t>
      </w:r>
    </w:p>
    <w:p>
      <w:r>
        <w:t>%"!</w:t>
      </w:r>
    </w:p>
    <w:p>
      <w:r>
        <w:t>:"!( :" (( ( "($</w:t>
      </w:r>
    </w:p>
    <w:p>
      <w:r>
        <w:t>+"! :</w:t>
      </w:r>
    </w:p>
    <w:p>
      <w:r>
        <w:t>+"$ !! *</w:t>
      </w:r>
    </w:p>
    <w:p>
      <w:r>
        <w:t>E( B ("!</w:t>
      </w:r>
    </w:p>
    <w:p>
      <w:r>
        <w:t>?(4 /2 4 - &amp;4 -</w:t>
      </w:r>
    </w:p>
    <w:p>
      <w:r>
        <w:t>"! +</w:t>
      </w:r>
    </w:p>
    <w:p>
      <w:r>
        <w:t>:"!( :" (( (</w:t>
      </w:r>
    </w:p>
    <w:p>
      <w:r>
        <w:t>+!!(</w:t>
      </w:r>
    </w:p>
    <w:p>
      <w:r>
        <w:t>)) %! )//1 9</w:t>
      </w:r>
    </w:p>
    <w:p>
      <w:r>
        <w:t>, # -/)4) A 4,4 $ "(!</w:t>
      </w:r>
    </w:p>
    <w:p>
      <w:r>
        <w:t>$ )111 :4 )--0 &amp;4 36&lt;4</w:t>
      </w:r>
    </w:p>
    <w:p>
      <w:r>
        <w:t>, 3./,</w:t>
      </w:r>
    </w:p>
    <w:p>
      <w:r>
        <w:t>.)0)1.-223</w:t>
      </w:r>
    </w:p>
    <w:p>
      <w:r>
        <w:t>(</w:t>
      </w:r>
    </w:p>
    <w:p>
      <w:r>
        <w:t>C</w:t>
      </w:r>
    </w:p>
    <w:p>
      <w:r>
        <w:t>!!" :</w:t>
      </w:r>
    </w:p>
    <w:p>
      <w:r>
        <w:t>+"</w:t>
      </w:r>
    </w:p>
    <w:p>
      <w:r>
        <w:t>("!( !!((!% ("</w:t>
      </w:r>
    </w:p>
    <w:p>
      <w:r>
        <w:t>!; !( F! ((($</w:t>
      </w:r>
    </w:p>
    <w:p>
      <w:r>
        <w:t>?":!(</w:t>
      </w:r>
    </w:p>
    <w:p>
      <w:r>
        <w:t>('&amp;</w:t>
      </w:r>
    </w:p>
    <w:p>
      <w:r>
        <w:t>"!( :5! *</w:t>
      </w:r>
    </w:p>
    <w:p>
      <w:r>
        <w:t>"+! :</w:t>
      </w:r>
    </w:p>
    <w:p>
      <w:r>
        <w:t>"+ (!"$</w:t>
      </w:r>
    </w:p>
    <w:p>
      <w:r>
        <w:t>::!(!"</w:t>
      </w:r>
    </w:p>
    <w:p>
      <w:r>
        <w:t>"!( + $ ! F!</w:t>
      </w:r>
    </w:p>
    <w:p>
      <w:r>
        <w:t>((( : +!!(!%(</w:t>
      </w:r>
    </w:p>
    <w:p>
      <w:r>
        <w:t>%(</w:t>
      </w:r>
    </w:p>
    <w:p>
      <w:r>
        <w:t>"!( + P (( !($ "(</w:t>
      </w:r>
    </w:p>
    <w:p>
      <w:r>
        <w:t>!!" "( :(!5 ? " !!((!+ :; ? ("!( + " ? "</w:t>
      </w:r>
    </w:p>
    <w:p>
      <w:r>
        <w:t>"!( !!((!+ 9":4 !(4 :4 )--@ A 4 $ (Q R5 #&amp;5(!5</w:t>
      </w:r>
    </w:p>
    <w:p>
      <w:r>
        <w:t>S"T$ )111 :4 0-)&lt;4</w:t>
      </w:r>
    </w:p>
    <w:p>
      <w:r>
        <w:t>("!( !!((!% + P ( : B(!" ("!( !!((!% ("</w:t>
      </w:r>
    </w:p>
    <w:p>
      <w:r>
        <w:t>!; !( P$ ! +( (</w:t>
      </w:r>
    </w:p>
    <w:p>
      <w:r>
        <w:t>(!5B + B (</w:t>
      </w:r>
    </w:p>
    <w:p>
      <w:r>
        <w:t>( ("!( " "!(!" ! :(</w:t>
      </w:r>
    </w:p>
    <w:p>
      <w:r>
        <w:t>?!!((!" +</w:t>
      </w:r>
    </w:p>
    <w:p>
      <w:r>
        <w:t>(( F? (((</w:t>
      </w:r>
    </w:p>
    <w:p>
      <w:r>
        <w:t>?":!(</w:t>
      </w:r>
    </w:p>
    <w:p>
      <w:r>
        <w:t>('&amp;</w:t>
      </w:r>
    </w:p>
    <w:p>
      <w:r>
        <w:t>"!( :5! *</w:t>
      </w:r>
    </w:p>
    <w:p>
      <w:r>
        <w:t>"+! :</w:t>
      </w:r>
    </w:p>
    <w:p>
      <w:r>
        <w:t>"+ (!" 9(4 ) 4 - !(4 5 (</w:t>
      </w:r>
    </w:p>
    <w:p>
      <w:r>
        <w:t>"! +</w:t>
      </w:r>
    </w:p>
    <w:p>
      <w:r>
        <w:t>:" !!((!%</w:t>
      </w:r>
    </w:p>
    <w:p>
      <w:r>
        <w:t>-2 5 )10/ 9 &lt;4</w:t>
      </w:r>
    </w:p>
    <w:p>
      <w:r>
        <w:t>!5 ("</w:t>
      </w:r>
    </w:p>
    <w:p>
      <w:r>
        <w:t>"! (((</w:t>
      </w:r>
    </w:p>
    <w:p>
      <w:r>
        <w:t>!; !( (" (</w:t>
      </w:r>
    </w:p>
    <w:p>
      <w:r>
        <w:t>?":!(</w:t>
      </w:r>
    </w:p>
    <w:p>
      <w:r>
        <w:t>('&amp;</w:t>
      </w:r>
    </w:p>
    <w:p>
      <w:r>
        <w:t>"!( :5! :($ "</w:t>
      </w:r>
    </w:p>
    <w:p>
      <w:r>
        <w:t>F! : ;$ :""</w:t>
      </w:r>
    </w:p>
    <w:p>
      <w:r>
        <w:t>!% +!!(!% H "::"!(!" *</w:t>
      </w:r>
    </w:p>
    <w:p>
      <w:r>
        <w:t>"(</w:t>
      </w:r>
    </w:p>
    <w:p>
      <w:r>
        <w:t>:&gt; :!F$ (((</w:t>
      </w:r>
    </w:p>
    <w:p>
      <w:r>
        <w:t>+"$</w:t>
      </w:r>
    </w:p>
    <w:p>
      <w:r>
        <w:t>"(!"</w:t>
      </w:r>
    </w:p>
    <w:p>
      <w:r>
        <w:t>:!( ( !! *</w:t>
      </w:r>
    </w:p>
    <w:p>
      <w:r>
        <w:t>E( B ("!4 (( "(!" ( ?!</w:t>
      </w:r>
    </w:p>
    <w:p>
      <w:r>
        <w:t>" F</w:t>
      </w:r>
    </w:p>
    <w:p>
      <w:r>
        <w:t>+!( F$</w:t>
      </w:r>
    </w:p>
    <w:p>
      <w:r>
        <w:t>(!; F! "(</w:t>
      </w:r>
    </w:p>
    <w:p>
      <w:r>
        <w:t>" "($</w:t>
      </w:r>
    </w:p>
    <w:p>
      <w:r>
        <w:t>E</w:t>
      </w:r>
    </w:p>
    <w:p>
      <w:r>
        <w:t>( ++(!%(</w:t>
      </w:r>
    </w:p>
    <w:p>
      <w:r>
        <w:t>E "!! " ?(4 @1</w:t>
      </w:r>
    </w:p>
    <w:p>
      <w:r>
        <w:t>( F?!</w:t>
      </w:r>
    </w:p>
    <w:p>
      <w:r>
        <w:t>F!( :" %</w:t>
      </w:r>
    </w:p>
    <w:p>
      <w:r>
        <w:t>"::"!(!" *</w:t>
      </w:r>
    </w:p>
    <w:p>
      <w:r>
        <w:t>:"!(</w:t>
      </w:r>
    </w:p>
    <w:p>
      <w:r>
        <w:t>(((</w:t>
      </w:r>
    </w:p>
    <w:p>
      <w:r>
        <w:t>+" 9 = )21</w:t>
      </w:r>
    </w:p>
    <w:p>
      <w:r>
        <w:t>6)&lt;4 64</w:t>
      </w:r>
    </w:p>
    <w:p>
      <w:r>
        <w:t>?:;$</w:t>
      </w:r>
    </w:p>
    <w:p>
      <w:r>
        <w:t>!5</w:t>
      </w:r>
    </w:p>
    <w:p>
      <w:r>
        <w:t>(!( :" (5! F?</w:t>
      </w:r>
    </w:p>
    <w:p>
      <w:r>
        <w:t>F!( ?:"&gt; ":(</w:t>
      </w:r>
    </w:p>
    <w:p>
      <w:r>
        <w:t>! $</w:t>
      </w:r>
    </w:p>
    <w:p>
      <w:r>
        <w:t>+ %!( "5!("!( C( ++!! *</w:t>
      </w:r>
    </w:p>
    <w:p>
      <w:r>
        <w:t>!</w:t>
      </w:r>
    </w:p>
    <w:p>
      <w:r>
        <w:t>: %"&gt; :"+!"$</w:t>
      </w:r>
    </w:p>
    <w:p>
      <w:r>
        <w:t>F!</w:t>
      </w:r>
    </w:p>
    <w:p>
      <w:r>
        <w:t>( ? E! ( "(( : (( !;4</w:t>
      </w:r>
    </w:p>
    <w:p>
      <w:r>
        <w:t>"%!( : ! ?(( F</w:t>
      </w:r>
    </w:p>
    <w:p>
      <w:r>
        <w:t>":(</w:t>
      </w:r>
    </w:p>
    <w:p>
      <w:r>
        <w:t>+"(!" :"((</w:t>
      </w:r>
    </w:p>
    <w:p>
      <w:r>
        <w:t>)11/ * -22- "( B(4</w:t>
      </w:r>
    </w:p>
    <w:p>
      <w:r>
        <w:t>++($ ! "(</w:t>
      </w:r>
    </w:p>
    <w:p>
      <w:r>
        <w:t>?5</w:t>
      </w:r>
    </w:p>
    <w:p>
      <w:r>
        <w:t>:!; :"!( :</w:t>
      </w:r>
    </w:p>
    <w:p>
      <w:r>
        <w:t>F</w:t>
      </w:r>
    </w:p>
    <w:p>
      <w:r>
        <w:t>+ (</w:t>
      </w:r>
    </w:p>
    <w:p>
      <w:r>
        <w:t>5!(!</w:t>
      </w:r>
    </w:p>
    <w:p>
      <w:r>
        <w:t>"((</w:t>
      </w:r>
    </w:p>
    <w:p>
      <w:r>
        <w:t>-H30@ +4 (</w:t>
      </w:r>
    </w:p>
    <w:p>
      <w:r>
        <w:t>1H2/@ +4 -24</w:t>
      </w:r>
    </w:p>
    <w:p>
      <w:r>
        <w:t>"($</w:t>
      </w:r>
    </w:p>
    <w:p>
      <w:r>
        <w:t>!: :!%!(</w:t>
      </w:r>
    </w:p>
    <w:p>
      <w:r>
        <w:t>5!(!$ ,! ?&gt;( ! ! B "(!"</w:t>
      </w:r>
    </w:p>
    <w:p>
      <w:r>
        <w:t>+"(!"$ ! *</w:t>
      </w:r>
    </w:p>
    <w:p>
      <w:r>
        <w:t>!5</w:t>
      </w:r>
    </w:p>
    <w:p>
      <w:r>
        <w:t>$</w:t>
      </w:r>
    </w:p>
    <w:p>
      <w:r>
        <w:t>!( :C&amp;</w:t>
      </w:r>
    </w:p>
    <w:p>
      <w:r>
        <w:t>+"(!" ? (</w:t>
      </w:r>
    </w:p>
    <w:p>
      <w:r>
        <w:t>"(!</w:t>
      </w:r>
    </w:p>
    <w:p>
      <w:r>
        <w:t>:"</w:t>
      </w:r>
    </w:p>
    <w:p>
      <w:r>
        <w:t>"%( +! ?"5(!</w:t>
      </w:r>
    </w:p>
    <w:p>
      <w:r>
        <w:t>"!</w:t>
      </w:r>
    </w:p>
    <w:p>
      <w:r>
        <w:t>"!( 9 4</w:t>
      </w:r>
    </w:p>
    <w:p>
      <w:r>
        <w:t>6 :(5 )116&lt;4</w:t>
      </w:r>
    </w:p>
    <w:p>
      <w:r>
        <w:t>F! "</w:t>
      </w:r>
    </w:p>
    <w:p>
      <w:r>
        <w:t>+!</w:t>
      </w:r>
    </w:p>
    <w:p>
      <w:r>
        <w:t>:"!($ ! "( ?"++! ::"( :</w:t>
      </w:r>
    </w:p>
    <w:p>
      <w:r>
        <w:t>5!( "F</w:t>
      </w:r>
    </w:p>
    <w:p>
      <w:r>
        <w:t>:"!( 5"(!( 9 )1@3</w:t>
      </w:r>
    </w:p>
    <w:p>
      <w:r>
        <w:t>D-&lt;4</w:t>
      </w:r>
    </w:p>
    <w:p>
      <w:r>
        <w:t>!( C( ( +!</w:t>
      </w:r>
    </w:p>
    <w:p>
      <w:r>
        <w:t>:</w:t>
      </w:r>
    </w:p>
    <w:p>
      <w:r>
        <w:t>+ "( : ! : % * ?(4 D 4 -</w:t>
      </w:r>
    </w:p>
    <w:p>
      <w:r>
        <w:t>?""</w:t>
      </w:r>
    </w:p>
    <w:p>
      <w:r>
        <w:t>"!(</w:t>
      </w:r>
    </w:p>
    <w:p>
      <w:r>
        <w:t>?!(!((!" :: (!%</w:t>
      </w:r>
    </w:p>
    <w:p>
      <w:r>
        <w:t>(!;</w:t>
      </w:r>
    </w:p>
    <w:p>
      <w:r>
        <w:t>: %"&gt; :"+!" : !(</w:t>
      </w:r>
    </w:p>
    <w:p>
      <w:r>
        <w:t>, 6./,</w:t>
      </w:r>
    </w:p>
    <w:p>
      <w:r>
        <w:t>.)0)1.-223 ( * ?(4 @ &amp;4 D$ 3 ( 0</w:t>
      </w:r>
    </w:p>
    <w:p>
      <w:r>
        <w:t>"!(!" ?++!!(!" ! * ?:"&gt; "</w:t>
      </w:r>
    </w:p>
    <w:p>
      <w:r>
        <w:t>!!" ?++!!(!"4 " ("</w:t>
      </w:r>
    </w:p>
    <w:p>
      <w:r>
        <w:t>"(!+$ ! &gt;</w:t>
      </w:r>
    </w:p>
    <w:p>
      <w:r>
        <w:t>! ?((</w:t>
      </w:r>
    </w:p>
    <w:p>
      <w:r>
        <w:t>(</w:t>
      </w:r>
    </w:p>
    <w:p>
      <w:r>
        <w:t>:""</w:t>
      </w:r>
    </w:p>
    <w:p>
      <w:r>
        <w:t>!% +!!(!%</w:t>
      </w:r>
    </w:p>
    <w:p>
      <w:r>
        <w:t>?"::"!(!"</w:t>
      </w:r>
    </w:p>
    <w:p>
      <w:r>
        <w:t>"(</w:t>
      </w:r>
    </w:p>
    <w:p>
      <w:r>
        <w:t>:&gt;4 04 B (</w:t>
      </w:r>
    </w:p>
    <w:p>
      <w:r>
        <w:t>?(4 @D 4 ) $ &amp;F (" !</w:t>
      </w:r>
    </w:p>
    <w:p>
      <w:r>
        <w:t>(!5 F! "N($</w:t>
      </w:r>
    </w:p>
    <w:p>
      <w:r>
        <w:t>!; !( ("$</w:t>
      </w:r>
    </w:p>
    <w:p>
      <w:r>
        <w:t>"(((!" "::"( !(!((!"</w:t>
      </w:r>
    </w:p>
    <w:p>
      <w:r>
        <w:t>: %"&gt;$ :"&gt; ( &gt;( "!(4</w:t>
      </w:r>
    </w:p>
    <w:p>
      <w:r>
        <w:t>? : !(!(</w:t>
      </w:r>
    </w:p>
    <w:p>
      <w:r>
        <w:t>:" ?"::"!(!" : 5</w:t>
      </w:r>
    </w:p>
    <w:p>
      <w:r>
        <w:t>"</w:t>
      </w:r>
    </w:p>
    <w:p>
      <w:r>
        <w:t>(!54</w:t>
      </w:r>
    </w:p>
    <w:p>
      <w:r>
        <w:t>E!:</w:t>
      </w:r>
    </w:p>
    <w:p>
      <w:r>
        <w:t>: !</w:t>
      </w:r>
    </w:p>
    <w:p>
      <w:r>
        <w:t>"( F !</w:t>
      </w:r>
    </w:p>
    <w:p>
      <w:r>
        <w:t>!(!((!"</w:t>
      </w:r>
    </w:p>
    <w:p>
      <w:r>
        <w:t>: %"&gt;$ ! ?!(!((!" :: (!%</w:t>
      </w:r>
    </w:p>
    <w:p>
      <w:r>
        <w:t>:"%!(</w:t>
      </w:r>
    </w:p>
    <w:p>
      <w:r>
        <w:t>?"::"!(!" *</w:t>
      </w:r>
    </w:p>
    <w:p>
      <w:r>
        <w:t>:"!(</w:t>
      </w:r>
    </w:p>
    <w:p>
      <w:r>
        <w:t>"%(</w:t>
      </w:r>
    </w:p>
    <w:p>
      <w:r>
        <w:t>"(!(!"</w:t>
      </w:r>
    </w:p>
    <w:p>
      <w:r>
        <w:t>: ?:"&gt; :</w:t>
      </w:r>
    </w:p>
    <w:p>
      <w:r>
        <w:t>!!" !!5 *</w:t>
      </w:r>
    </w:p>
    <w:p>
      <w:r>
        <w:t>E( 9 = ))6</w:t>
      </w:r>
    </w:p>
    <w:p>
      <w:r>
        <w:rPr>
          <w:b/>
        </w:rPr>
        <w:t>E. 16</w:t>
      </w:r>
    </w:p>
    <w:p>
      <w:r>
        <w:t>A</w:t>
      </w:r>
    </w:p>
    <w:p>
      <w:r>
        <w:t>)11)</w:t>
      </w:r>
    </w:p>
    <w:p>
      <w:r>
        <w:t>)31&lt;4</w:t>
      </w:r>
    </w:p>
    <w:p>
      <w:r>
        <w:t>!5</w:t>
      </w:r>
    </w:p>
    <w:p>
      <w:r>
        <w:t>:( !! "N( !((</w:t>
      </w:r>
    </w:p>
    <w:p>
      <w:r>
        <w:t>?"::"!(!" +!( :</w:t>
      </w:r>
    </w:p>
    <w:p>
      <w:r>
        <w:t>5!(</w:t>
      </w:r>
    </w:p>
    <w:p>
      <w:r>
        <w:t>"(</w:t>
      </w:r>
    </w:p>
    <w:p>
      <w:r>
        <w:t>:&gt;4 @4</w:t>
      </w:r>
    </w:p>
    <w:p>
      <w:r>
        <w:t>F! "</w:t>
      </w:r>
    </w:p>
    <w:p>
      <w:r>
        <w:t>+! ( :</w:t>
      </w:r>
    </w:p>
    <w:p>
      <w:r>
        <w:t>$ ?(4 @D 4 -</w:t>
      </w:r>
    </w:p>
    <w:p>
      <w:r>
        <w:t>: ! F</w:t>
      </w:r>
    </w:p>
    <w:p>
      <w:r>
        <w:t>(" "!%( : %"!</w:t>
      </w:r>
    </w:p>
    <w:p>
      <w:r>
        <w:t>:" !:$ :! ($</w:t>
      </w:r>
    </w:p>
    <w:p>
      <w:r>
        <w:t>:!!:$ (!(4 ?(4 /1U 4 )</w:t>
      </w:r>
    </w:p>
    <w:p>
      <w:r>
        <w:t>"!</w:t>
      </w:r>
    </w:p>
    <w:p>
      <w:r>
        <w:t>:" !!((!%</w:t>
      </w:r>
    </w:p>
    <w:p>
      <w:r>
        <w:t>)- :(5 )1/6 9 &lt; : %"!( F( * ! F</w:t>
      </w:r>
    </w:p>
    <w:p>
      <w:r>
        <w:t>:" ( (!( :"</w:t>
      </w:r>
    </w:p>
    <w:p>
      <w:r>
        <w:t>:(!4 "(+"!$</w:t>
      </w:r>
    </w:p>
    <w:p>
      <w:r>
        <w:t>5" (</w:t>
      </w:r>
    </w:p>
    <w:p>
      <w:r>
        <w:t>"( :%( C( ! *</w:t>
      </w:r>
    </w:p>
    <w:p>
      <w:r>
        <w:t>&amp;</w:t>
      </w:r>
    </w:p>
    <w:p>
      <w:r>
        <w:t>:(! F! !(</w:t>
      </w:r>
    </w:p>
    <w:p>
      <w:r>
        <w:t>!; ( ! " ( "!</w:t>
      </w:r>
    </w:p>
    <w:p>
      <w:r>
        <w:t>;( 4</w:t>
      </w:r>
    </w:p>
    <w:p>
      <w:r>
        <w:t>++($ !! F</w:t>
      </w:r>
    </w:p>
    <w:p>
      <w:r>
        <w:t>!5 +</w:t>
      </w:r>
    </w:p>
    <w:p>
      <w:r>
        <w:t>? !$</w:t>
      </w:r>
    </w:p>
    <w:p>
      <w:r>
        <w:t>:"!5!!(</w:t>
      </w:r>
    </w:p>
    <w:p>
      <w:r>
        <w:t>!!(</w:t>
      </w:r>
    </w:p>
    <w:p>
      <w:r>
        <w:t>(!(</w:t>
      </w:r>
    </w:p>
    <w:p>
      <w:r>
        <w:t>" ( ! " !(E( *</w:t>
      </w:r>
    </w:p>
    <w:p>
      <w:r>
        <w:t>; (</w:t>
      </w:r>
    </w:p>
    <w:p>
      <w:r>
        <w:t>:!!:</w:t>
      </w:r>
    </w:p>
    <w:p>
      <w:r>
        <w:t>:" : % :" ("(</w:t>
      </w:r>
    </w:p>
    <w:p>
      <w:r>
        <w:t>5&amp;</w:t>
      </w:r>
    </w:p>
    <w:p>
      <w:r>
        <w:t>"! 9 = )-0</w:t>
      </w:r>
    </w:p>
    <w:p>
      <w:r>
        <w:t>)6) "!4 35&lt;4</w:t>
      </w:r>
    </w:p>
    <w:p>
      <w:r>
        <w:t>E!:</w:t>
      </w:r>
    </w:p>
    <w:p>
      <w:r>
        <w:t>: ! F? " %" * ? &amp;</w:t>
      </w:r>
    </w:p>
    <w:p>
      <w:r>
        <w:t>!( C( !! *</w:t>
      </w:r>
    </w:p>
    <w:p>
      <w:r>
        <w:t>" : ((</w:t>
      </w:r>
    </w:p>
    <w:p>
      <w:r>
        <w:t>(;</w:t>
      </w:r>
    </w:p>
    <w:p>
      <w:r>
        <w:t>;( "</w:t>
      </w:r>
    </w:p>
    <w:p>
      <w:r>
        <w:t>( !( 4</w:t>
      </w:r>
    </w:p>
    <w:p>
      <w:r>
        <w:t>+!( F? " "!( :"%</w:t>
      </w:r>
    </w:p>
    <w:p>
      <w:r>
        <w:t>&amp;</w:t>
      </w:r>
    </w:p>
    <w:p>
      <w:r>
        <w:t>;</w:t>
      </w:r>
    </w:p>
    <w:p>
      <w:r>
        <w:t>++!( :</w:t>
      </w:r>
    </w:p>
    <w:p>
      <w:r>
        <w:t>:!"! * !</w:t>
      </w:r>
    </w:p>
    <w:p>
      <w:r>
        <w:t>* ! "+</w:t>
      </w:r>
    </w:p>
    <w:p>
      <w:r>
        <w:t>( (;4 " +(,! F? ( P !(!F5 P ?E"( 5E(!%( :( V</w:t>
      </w:r>
    </w:p>
    <w:p>
      <w:r>
        <w:t>:(! " "!( %"! (</w:t>
      </w:r>
    </w:p>
    <w:p>
      <w:r>
        <w:t>:" F 5! C</w:t>
      </w:r>
    </w:p>
    <w:p>
      <w:r>
        <w:t>:"%!(</w:t>
      </w:r>
    </w:p>
    <w:p>
      <w:r>
        <w:t>(</w:t>
      </w:r>
    </w:p>
    <w:p>
      <w:r>
        <w:t>":($</w:t>
      </w:r>
    </w:p>
    <w:p>
      <w:r>
        <w:t>(</w:t>
      </w:r>
    </w:p>
    <w:p>
      <w:r>
        <w:t>?(((!" F ?" :"%!( !"5( B! ?$ F " " (!( :"%</w:t>
      </w:r>
    </w:p>
    <w:p>
      <w:r>
        <w:t>&amp;</w:t>
      </w:r>
    </w:p>
    <w:p>
      <w:r>
        <w:t>; 9(!F # )11/ :4 )13&lt;4</w:t>
      </w:r>
    </w:p>
    <w:p>
      <w:r>
        <w:t>!(! :"((</w:t>
      </w:r>
    </w:p>
    <w:p>
      <w:r>
        <w:t>"(!(!"</w:t>
      </w:r>
    </w:p>
    <w:p>
      <w:r>
        <w:t>: %"&gt; :"+!"$</w:t>
      </w:r>
    </w:p>
    <w:p>
      <w:r>
        <w:t>:"!(</w:t>
      </w:r>
    </w:p>
    <w:p>
      <w:r>
        <w:t>%"! !</w:t>
      </w:r>
    </w:p>
    <w:p>
      <w:r>
        <w:t>:"; ( ( ! "!( C( (&amp;</w:t>
      </w:r>
    </w:p>
    <w:p>
      <w:r>
        <w:t>B!( " (</w:t>
      </w:r>
    </w:p>
    <w:p>
      <w:r>
        <w:t>":"((</w:t>
      </w:r>
    </w:p>
    <w:p>
      <w:r>
        <w:t>5!(</w:t>
      </w:r>
    </w:p>
    <w:p>
      <w:r>
        <w:t>"(!(!"</w:t>
      </w:r>
    </w:p>
    <w:p>
      <w:r>
        <w:t>:" E!!!$ ! ( " ":"(( %(</w:t>
      </w:r>
    </w:p>
    <w:p>
      <w:r>
        <w:t>:"; 9 = )-3</w:t>
      </w:r>
    </w:p>
    <w:p>
      <w:r>
        <w:t>-/6&lt;4</w:t>
      </w:r>
    </w:p>
    <w:p>
      <w:r>
        <w:t>!5 +</w:t>
      </w:r>
    </w:p>
    <w:p>
      <w:r>
        <w:t>( :: F?! &gt;</w:t>
      </w:r>
    </w:p>
    <w:p>
      <w:r>
        <w:t>!</w:t>
      </w:r>
    </w:p>
    <w:p>
      <w:r>
        <w:t>+!</w:t>
      </w:r>
    </w:p>
    <w:p>
      <w:r>
        <w:t>!++ ($ ? :($</w:t>
      </w:r>
    </w:p>
    <w:p>
      <w:r>
        <w:t>(!" "(!( :</w:t>
      </w:r>
    </w:p>
    <w:p>
      <w:r>
        <w:t>!</w:t>
      </w:r>
    </w:p>
    <w:p>
      <w:r>
        <w:t>+!</w:t>
      </w:r>
    </w:p>
    <w:p>
      <w:r>
        <w:t>, 0./,</w:t>
      </w:r>
    </w:p>
    <w:p>
      <w:r>
        <w:t>.)0)1.-223 :" *</w:t>
      </w:r>
    </w:p>
    <w:p>
      <w:r>
        <w:t>&amp; ? :(! F! !( : ;( "</w:t>
      </w:r>
    </w:p>
    <w:p>
      <w:r>
        <w:t>!; ( !</w:t>
      </w:r>
    </w:p>
    <w:p>
      <w:r>
        <w:t>?(4 /6 4 - (4</w:t>
      </w:r>
    </w:p>
    <w:p>
      <w:r>
        <w:t>"! +</w:t>
      </w:r>
    </w:p>
    <w:p>
      <w:r>
        <w:t>?,%!! ( %!%( 9 #</w:t>
      </w:r>
    </w:p>
    <w:p>
      <w:r>
        <w:t>9(( (4 0) (4</w:t>
      </w:r>
    </w:p>
    <w:p>
      <w:r>
        <w:t>"! +</w:t>
      </w:r>
    </w:p>
    <w:p>
      <w:r>
        <w:t>:(!</w:t>
      </w:r>
    </w:p>
    <w:p>
      <w:r>
        <w:t>"! [</w:t>
      </w:r>
    </w:p>
    <w:p>
      <w:r>
        <w:t>, # /D24) A</w:t>
      </w:r>
    </w:p>
    <w:p>
      <w:r>
        <w:t>%! :!</w:t>
      </w:r>
    </w:p>
    <w:p>
      <w:r>
        <w:t>) E%! -22D] ($ ?( :($</w:t>
      </w:r>
    </w:p>
    <w:p>
      <w:r>
        <w:t>"!( B : " ?(4 /6 4 - (4 + # [(( (4 0) (4</w:t>
      </w:r>
    </w:p>
    <w:p>
      <w:r>
        <w:t>]$ "!( F! ?:: ! "</w:t>
      </w:r>
    </w:p>
    <w:p>
      <w:r>
        <w:t>!(; %"::</w:t>
      </w:r>
    </w:p>
    <w:p>
      <w:r>
        <w:t>E(</w:t>
      </w:r>
    </w:p>
    <w:p>
      <w:r>
        <w:t>?"(!"</w:t>
      </w:r>
    </w:p>
    <w:p>
      <w:r>
        <w:t>: *</w:t>
      </w:r>
    </w:p>
    <w:p>
      <w:r>
        <w:t>:(! !(</w:t>
      </w:r>
    </w:p>
    <w:p>
      <w:r>
        <w:t>(! 9(!F # -22- :4 0)&lt;4</w:t>
      </w:r>
    </w:p>
    <w:p>
      <w:r>
        <w:t>"!B F! "5(!( !</w:t>
      </w:r>
    </w:p>
    <w:p>
      <w:r>
        <w:t>:" (" ( "( : ( :</w:t>
      </w:r>
    </w:p>
    <w:p>
      <w:r>
        <w:t>%"( "$ ? ( !;$ :</w:t>
      </w:r>
    </w:p>
    <w:p>
      <w:r>
        <w:t>:" F!+! $ :%( : ( *</w:t>
      </w:r>
    </w:p>
    <w:p>
      <w:r>
        <w:t>: "F ?% :(! :"; *</w:t>
      </w:r>
    </w:p>
    <w:p>
      <w:r>
        <w:t>; "</w:t>
      </w:r>
    </w:p>
    <w:p>
      <w:r>
        <w:t>!; ( !4</w:t>
      </w:r>
    </w:p>
    <w:p>
      <w:r>
        <w:t>?5 ? ( : ((!"$</w:t>
      </w:r>
    </w:p>
    <w:p>
      <w:r>
        <w:t>( "!(!" :" ?"("!</w:t>
      </w:r>
    </w:p>
    <w:p>
      <w:r>
        <w:t>: *</w:t>
      </w:r>
    </w:p>
    <w:p>
      <w:r>
        <w:t>:(! " : ( "!%( C( " $</w:t>
      </w:r>
    </w:p>
    <w:p>
      <w:r>
        <w:t>! *</w:t>
      </w:r>
    </w:p>
    <w:p>
      <w:r>
        <w:t>( !( "</w:t>
      </w:r>
    </w:p>
    <w:p>
      <w:r>
        <w:t>;( 9 = )-/</w:t>
      </w:r>
    </w:p>
    <w:p>
      <w:r>
        <w:t>D-D&lt;4 #" ? = ))2</w:t>
      </w:r>
    </w:p>
    <w:p>
      <w:r>
        <w:t>)D3 "!4 3$ ! ?&gt;</w:t>
      </w:r>
    </w:p>
    <w:p>
      <w:r>
        <w:t>: ! ?"</w:t>
      </w:r>
    </w:p>
    <w:p>
      <w:r>
        <w:t>: :"</w:t>
      </w:r>
    </w:p>
    <w:p>
      <w:r>
        <w:t>+!</w:t>
      </w:r>
    </w:p>
    <w:p>
      <w:r>
        <w:t>(%! :" ( :"</w:t>
      </w:r>
    </w:p>
    <w:p>
      <w:r>
        <w:t>%(!"$ + !"( :(!!;4</w:t>
      </w:r>
    </w:p>
    <w:p>
      <w:r>
        <w:t>( !((!" ?B:(!" "!( C( ! "F</w:t>
      </w:r>
    </w:p>
    <w:p>
      <w:r>
        <w:t>"!(!" !%( "( (!%( ! V ! +( F?! ?! ? ++! ":!F %</w:t>
      </w:r>
    </w:p>
    <w:p>
      <w:r>
        <w:t>% !(!! % 4</w:t>
      </w:r>
    </w:p>
    <w:p>
      <w:r>
        <w:t>+(</w:t>
      </w:r>
    </w:p>
    <w:p>
      <w:r>
        <w:t>"( F</w:t>
      </w:r>
    </w:p>
    <w:p>
      <w:r>
        <w:t>%</w:t>
      </w:r>
    </w:p>
    <w:p>
      <w:r>
        <w:t>!( C(</w:t>
      </w:r>
    </w:p>
    <w:p>
      <w:r>
        <w:t>:(!</w:t>
      </w:r>
    </w:p>
    <w:p>
      <w:r>
        <w:t>F(!" !((</w:t>
      </w:r>
    </w:p>
    <w:p>
      <w:r>
        <w:t>F(!(</w:t>
      </w:r>
    </w:p>
    <w:p>
      <w:r>
        <w:t>(%! F! :</w:t>
      </w:r>
    </w:p>
    <w:p>
      <w:r>
        <w:t>F ?" :( "( ( !"5( B!</w:t>
      </w:r>
    </w:p>
    <w:p>
      <w:r>
        <w:t>FF? :" ?":</w:t>
      </w:r>
    </w:p>
    <w:p>
      <w:r>
        <w:t>++! :" A ! +( "</w:t>
      </w:r>
    </w:p>
    <w:p>
      <w:r>
        <w:t>(%! F! C</w:t>
      </w:r>
    </w:p>
    <w:p>
      <w:r>
        <w:t>!; !:"(( ?":(!" " 9: B: :"+!"&lt;4 +!$ ! +( F?! &gt; !(</w:t>
      </w:r>
    </w:p>
    <w:p>
      <w:r>
        <w:t>::"( !"5 (</w:t>
      </w:r>
    </w:p>
    <w:p>
      <w:r>
        <w:t>(%! +"! (</w:t>
      </w:r>
    </w:p>
    <w:p>
      <w:r>
        <w:t>((</w:t>
      </w:r>
    </w:p>
    <w:p>
      <w:r>
        <w:t>%</w:t>
      </w:r>
    </w:p>
    <w:p>
      <w:r>
        <w:t>!( C(</w:t>
      </w:r>
    </w:p>
    <w:p>
      <w:r>
        <w:t>:" " 9 = ))2</w:t>
      </w:r>
    </w:p>
    <w:p>
      <w:r>
        <w:t>/- "!4 @ ( )D6 "!4 35 A (!F # -22- :4 02&lt;4</w:t>
      </w:r>
    </w:p>
    <w:p>
      <w:r>
        <w:t>5</w:t>
      </w:r>
    </w:p>
    <w:p>
      <w:r>
        <w:t>!((!" ";(</w:t>
      </w:r>
    </w:p>
    <w:p>
      <w:r>
        <w:t>:(! F!</w:t>
      </w:r>
    </w:p>
    <w:p>
      <w:r>
        <w:t>: :" E !</w:t>
      </w:r>
    </w:p>
    <w:p>
      <w:r>
        <w:t>!% "!(!" "( :! (!%( 9 )1/1 :4 -@3 "!4 6&lt;4 /4</w:t>
      </w:r>
    </w:p>
    <w:p>
      <w:r>
        <w:t>?:;$ ! "%!(</w:t>
      </w:r>
    </w:p>
    <w:p>
      <w:r>
        <w:t>(!</w:t>
      </w:r>
    </w:p>
    <w:p>
      <w:r>
        <w:t>:! ! !</w:t>
      </w:r>
    </w:p>
    <w:p>
      <w:r>
        <w:t>+</w:t>
      </w:r>
    </w:p>
    <w:p>
      <w:r>
        <w:t>! % ;( " ( !( $ E(!+!(</w:t>
      </w:r>
    </w:p>
    <w:p>
      <w:r>
        <w:t>B:(!"</w:t>
      </w:r>
    </w:p>
    <w:p>
      <w:r>
        <w:t>:!!:</w:t>
      </w:r>
    </w:p>
    <w:p>
      <w:r>
        <w:t>(!(</w:t>
      </w:r>
    </w:p>
    <w:p>
      <w:r>
        <w:t>:" $ :!$</w:t>
      </w:r>
    </w:p>
    <w:p>
      <w:r>
        <w:t>+!($ !</w:t>
      </w:r>
    </w:p>
    <w:p>
      <w:r>
        <w:t>: :%( C( "("&gt; *</w:t>
      </w:r>
    </w:p>
    <w:p>
      <w:r>
        <w:t>4</w:t>
      </w:r>
    </w:p>
    <w:p>
      <w:r>
        <w:t>%</w:t>
      </w:r>
    </w:p>
    <w:p>
      <w:r>
        <w:t>?((!(</w:t>
      </w:r>
    </w:p>
    <w:p>
      <w:r>
        <w:t>+ %(</w:t>
      </w:r>
    </w:p>
    <w:p>
      <w:r>
        <w:t>:"; !! F? "</w:t>
      </w:r>
    </w:p>
    <w:p>
      <w:r>
        <w:t>:" E!!!$</w:t>
      </w:r>
    </w:p>
    <w:p>
      <w:r>
        <w:t>;(</w:t>
      </w:r>
    </w:p>
    <w:p>
      <w:r>
        <w:t>" ":"(( "!( C( "(( 4</w:t>
      </w:r>
    </w:p>
    <w:p>
      <w:r>
        <w:t>++($</w:t>
      </w:r>
    </w:p>
    <w:p>
      <w:r>
        <w:t>?( : ++!! *</w:t>
      </w:r>
    </w:p>
    <w:p>
      <w:r>
        <w:t>F"F !(!((!"</w:t>
      </w:r>
    </w:p>
    <w:p>
      <w:r>
        <w:t>: %"&gt;$</w:t>
      </w:r>
    </w:p>
    <w:p>
      <w:r>
        <w:t>F!</w:t>
      </w:r>
    </w:p>
    <w:p>
      <w:r>
        <w:t>+"(!" * ?++!! ?"++! "+" ( B !:"!(!" 4</w:t>
      </w:r>
    </w:p>
    <w:p>
      <w:r>
        <w:t>+!($</w:t>
      </w:r>
    </w:p>
    <w:p>
      <w:r>
        <w:t>?( : F!((</w:t>
      </w:r>
    </w:p>
    <w:p>
      <w:r>
        <w:t>"(!(!"</w:t>
      </w:r>
    </w:p>
    <w:p>
      <w:r>
        <w:t>+"W(</w:t>
      </w:r>
    </w:p>
    <w:p>
      <w:r>
        <w:t>* :" :! FC(</w:t>
      </w:r>
    </w:p>
    <w:p>
      <w:r>
        <w:t>!% :" F ,!</w:t>
      </w:r>
    </w:p>
    <w:p>
      <w:r>
        <w:t>"5( !</w:t>
      </w:r>
    </w:p>
    <w:p>
      <w:r>
        <w:t>:;</w:t>
      </w:r>
    </w:p>
    <w:p>
      <w:r>
        <w:t>!5 !!((!+ :!</w:t>
      </w:r>
    </w:p>
    <w:p>
      <w:r>
        <w:t>!5</w:t>
      </w:r>
    </w:p>
    <w:p>
      <w:r>
        <w:t>4 X</w:t>
      </w:r>
    </w:p>
    <w:p>
      <w:r>
        <w:t>:";$</w:t>
      </w:r>
    </w:p>
    <w:p>
      <w:r>
        <w:t>+</w:t>
      </w:r>
    </w:p>
    <w:p>
      <w:r>
        <w:t>:!( $ (</w:t>
      </w:r>
    </w:p>
    <w:p>
      <w:r>
        <w:t>!; &gt;( (!F$ *</w:t>
      </w:r>
    </w:p>
    <w:p>
      <w:r>
        <w:t>:</w:t>
      </w:r>
    </w:p>
    <w:p>
      <w:r>
        <w:t>, @./,</w:t>
      </w:r>
    </w:p>
    <w:p>
      <w:r>
        <w:t>.)0)1.-223 ?F!((</w:t>
      </w:r>
    </w:p>
    <w:p>
      <w:r>
        <w:t>"(!(!"$</w:t>
      </w:r>
    </w:p>
    <w:p>
      <w:r>
        <w:t>F!</w:t>
      </w:r>
    </w:p>
    <w:p>
      <w:r>
        <w:t>" !</w:t>
      </w:r>
    </w:p>
    <w:p>
      <w:r>
        <w:t>: ( !(!4</w:t>
      </w:r>
    </w:p>
    <w:p>
      <w:r>
        <w:t>"($ :: *</w:t>
      </w:r>
    </w:p>
    <w:p>
      <w:r>
        <w:t>(! :</w:t>
      </w:r>
    </w:p>
    <w:p>
      <w:r>
        <w:t>!5</w:t>
      </w:r>
    </w:p>
    <w:p>
      <w:r>
        <w:t>$</w:t>
      </w:r>
    </w:p>
    <w:p>
      <w:r>
        <w:t>? : ! :"$ !! F? ?%!( E* +!( "</w:t>
      </w:r>
    </w:p>
    <w:p>
      <w:r>
        <w:t>: ( :";4</w:t>
      </w:r>
    </w:p>
    <w:p>
      <w:r>
        <w:t>%</w:t>
      </w:r>
    </w:p>
    <w:p>
      <w:r>
        <w:t>!++ ( ($</w:t>
      </w:r>
    </w:p>
    <w:p>
      <w:r>
        <w:t>!5</w:t>
      </w:r>
    </w:p>
    <w:p>
      <w:r>
        <w:t>( +" $ ":( (</w:t>
      </w:r>
    </w:p>
    <w:p>
      <w:r>
        <w:t>E!: : !( $ * !</w:t>
      </w:r>
    </w:p>
    <w:p>
      <w:r>
        <w:t>"( * (!(</w:t>
      </w:r>
    </w:p>
    <w:p>
      <w:r>
        <w:t>+!</w:t>
      </w:r>
    </w:p>
    <w:p>
      <w:r>
        <w:t>:" 4 "</w:t>
      </w:r>
    </w:p>
    <w:p>
      <w:r>
        <w:t>+!B</w:t>
      </w:r>
    </w:p>
    <w:p>
      <w:r>
        <w:t>"(($</w:t>
      </w:r>
    </w:p>
    <w:p>
      <w:r>
        <w:t>!5 ("</w:t>
      </w:r>
    </w:p>
    <w:p>
      <w:r>
        <w:t>"! ((</w:t>
      </w:r>
    </w:p>
    <w:p>
      <w:r>
        <w:t>!!( (5! : ;(</w:t>
      </w:r>
    </w:p>
    <w:p>
      <w:r>
        <w:t>"! ?</w:t>
        <w:tab/>
        <w:t>((4</w:t>
      </w:r>
    </w:p>
    <w:p>
      <w:r>
        <w:t>+!</w:t>
      </w:r>
    </w:p>
    <w:p>
      <w:r>
        <w:t>:" F! :%( C( ! *</w:t>
      </w:r>
    </w:p>
    <w:p>
      <w:r>
        <w:t>&amp;</w:t>
      </w:r>
    </w:p>
    <w:p>
      <w:r>
        <w:t>:(! ":( ? "( ?C( (</w:t>
      </w:r>
    </w:p>
    <w:p>
      <w:r>
        <w:t>5" 9(4 )</w:t>
      </w:r>
    </w:p>
    <w:p>
      <w:r>
        <w:t>;(</w:t>
      </w:r>
    </w:p>
    <w:p>
      <w:r>
        <w:t>+!$ "( ( !!(</w:t>
      </w:r>
    </w:p>
    <w:p>
      <w:r>
        <w:t>:" !!((!% A</w:t>
      </w:r>
    </w:p>
    <w:p>
      <w:r>
        <w:t>6 )242D&lt;</w:t>
      </w:r>
    </w:p>
    <w:p>
      <w:r>
        <w:t>; $ ? "( ?C( ?B; : )2H222 +4 9(4 - 4 )</w:t>
      </w:r>
    </w:p>
    <w:p>
      <w:r>
        <w:t>;( : !( &lt;4</w:t>
      </w:r>
    </w:p>
    <w:p>
      <w:r>
        <w:t>!5 " ; "</w:t>
      </w:r>
    </w:p>
    <w:p>
      <w:r>
        <w:t>+ * :&gt;</w:t>
      </w:r>
    </w:p>
    <w:p>
      <w:r>
        <w:t>"(</w:t>
      </w:r>
    </w:p>
    <w:p>
      <w:r>
        <w:t>)H222 +4</w:t>
      </w:r>
    </w:p>
    <w:p>
      <w:r>
        <w:t>+ &gt;( !</w:t>
      </w:r>
    </w:p>
    <w:p>
      <w:r>
        <w:t>!; ;$ ( * B!</w:t>
      </w:r>
    </w:p>
    <w:p>
      <w:r>
        <w:t>F(!"</w:t>
      </w:r>
    </w:p>
    <w:p>
      <w:r>
        <w:t>:4</w:t>
      </w:r>
    </w:p>
    <w:p>
      <w:r>
        <w:t>!5 "(( F</w:t>
      </w:r>
    </w:p>
    <w:p>
      <w:r>
        <w:t>+"(!"</w:t>
      </w:r>
    </w:p>
    <w:p>
      <w:r>
        <w:t>!</w:t>
      </w:r>
    </w:p>
    <w:p>
      <w:r>
        <w:t>(! :" +! %"!</w:t>
      </w:r>
    </w:p>
    <w:p>
      <w:r>
        <w:t>4</w:t>
      </w:r>
    </w:p>
    <w:p>
      <w:r>
        <w:t>?"$ !</w:t>
      </w:r>
    </w:p>
    <w:p>
      <w:r>
        <w:t>?!( :( : ? ++! ":B</w:t>
      </w:r>
    </w:p>
    <w:p>
      <w:r>
        <w:t>!%</w:t>
      </w:r>
    </w:p>
    <w:p>
      <w:r>
        <w:t>+!( "</w:t>
      </w:r>
    </w:p>
    <w:p>
      <w:r>
        <w:t>"!( (</w:t>
      </w:r>
    </w:p>
    <w:p>
      <w:r>
        <w:t>(%! F! ? : :</w:t>
      </w:r>
    </w:p>
    <w:p>
      <w:r>
        <w:t>F! ( "( !</w:t>
      </w:r>
    </w:p>
    <w:p>
      <w:r>
        <w:t>4</w:t>
      </w:r>
    </w:p>
    <w:p>
      <w:r>
        <w:t>"!(!"$ !</w:t>
      </w:r>
    </w:p>
    <w:p>
      <w:r>
        <w:t>"("&gt;</w:t>
      </w:r>
    </w:p>
    <w:p>
      <w:r>
        <w:t>!!(</w:t>
      </w:r>
    </w:p>
    <w:p>
      <w:r>
        <w:t>: *</w:t>
      </w:r>
    </w:p>
    <w:p>
      <w:r>
        <w:t>4</w:t>
      </w:r>
    </w:p>
    <w:p>
      <w:r>
        <w:t>, /./,</w:t>
      </w:r>
    </w:p>
    <w:p>
      <w:r>
        <w:t>.)0)1.-223 -,2 ,!+</w:t>
        <w:tab/>
        <w:t>- +</w:t>
        <w:tab/>
        <w:t>-,</w:t>
      </w:r>
    </w:p>
    <w:p>
      <w:r>
        <w:t>67</w:t>
        <w:tab/>
        <w:t>8</w:t>
        <w:tab/>
        <w:t xml:space="preserve"> </w:t>
        <w:tab/>
        <w:t>9</w:t>
        <w:tab/>
        <w:tab/>
        <w:tab/>
        <w:t xml:space="preserve"> :6 </w:t>
        <w:tab/>
        <w:t>#$&amp;</w:t>
        <w:tab/>
        <w:t>- 7</w:t>
      </w:r>
    </w:p>
    <w:p>
      <w:r>
        <w:t>)4</w:t>
      </w:r>
    </w:p>
    <w:p>
      <w:r>
        <w:t>%54 7</w:t>
      </w:r>
    </w:p>
    <w:p>
      <w:r>
        <w:t>-4 "</w:t>
      </w:r>
    </w:p>
    <w:p>
      <w:r>
        <w:t>788888888888 #* * :&gt; *</w:t>
      </w:r>
    </w:p>
    <w:p>
      <w:r>
        <w:t>+"(!" !(!((!" :: (!%</w:t>
      </w:r>
    </w:p>
    <w:p>
      <w:r>
        <w:t>"</w:t>
      </w:r>
    </w:p>
    <w:p>
      <w:r>
        <w:t>-H)@- +4 : !( C( * 6I ? ;</w:t>
      </w:r>
    </w:p>
    <w:p>
      <w:r>
        <w:t>)/ "%5 -22D ( 0?--6 +4 12 : !( C( * 6I ? ;</w:t>
      </w:r>
    </w:p>
    <w:p>
      <w:r>
        <w:t>-3 + %! -223$ !! F -62 +4</w:t>
      </w:r>
    </w:p>
    <w:p>
      <w:r>
        <w:t>+!</w:t>
      </w:r>
    </w:p>
    <w:p>
      <w:r>
        <w:t>"(!" (</w:t>
      </w:r>
    </w:p>
    <w:p>
      <w:r>
        <w:t>"((!B$ :</w:t>
      </w:r>
    </w:p>
    <w:p>
      <w:r>
        <w:t>+!</w:t>
      </w:r>
    </w:p>
    <w:p>
      <w:r>
        <w:t>:"!(4 D4 ""</w:t>
      </w:r>
    </w:p>
    <w:p>
      <w:r>
        <w:t>!% +!!(!%</w:t>
      </w:r>
    </w:p>
    <w:p>
      <w:r>
        <w:t>"::"!(!" +!( B "(</w:t>
      </w:r>
    </w:p>
    <w:p>
      <w:r>
        <w:t>:&gt;$ :"!( G 2D -@D30)</w:t>
      </w:r>
    </w:p>
    <w:p>
      <w:r>
        <w:t>( G 23 )3@16/ J *</w:t>
      </w:r>
    </w:p>
    <w:p>
      <w:r>
        <w:t>"4 34 "</w:t>
      </w:r>
    </w:p>
    <w:p>
      <w:r>
        <w:t>+ * :&gt;</w:t>
      </w:r>
    </w:p>
    <w:p>
      <w:r>
        <w:t>"(</w:t>
      </w:r>
    </w:p>
    <w:p>
      <w:r>
        <w:t>)H222 +4 64 +"</w:t>
      </w:r>
    </w:p>
    <w:p>
      <w:r>
        <w:t>:(!</w:t>
      </w:r>
    </w:p>
    <w:p>
      <w:r>
        <w:t>FH :%( +" " "(</w:t>
      </w:r>
    </w:p>
    <w:p>
      <w:r>
        <w:t>: ( C(</w:t>
      </w:r>
    </w:p>
    <w:p>
      <w:r>
        <w:t>!</w:t>
      </w:r>
    </w:p>
    <w:p>
      <w:r>
        <w:t>D2 E" ;</w:t>
      </w:r>
    </w:p>
    <w:p>
      <w:r>
        <w:t>"(!+!(!" : :! "</w:t>
      </w:r>
    </w:p>
    <w:p>
      <w:r>
        <w:t>!5 +</w:t>
      </w:r>
    </w:p>
    <w:p>
      <w:r>
        <w:t>$ #&amp;Y!Q&amp;"+F! 0$ 0223 $</w:t>
      </w:r>
    </w:p>
    <w:p>
      <w:r>
        <w:t>("! B:!4</w:t>
      </w:r>
    </w:p>
    <w:p>
      <w:r>
        <w:t>!</w:t>
      </w:r>
    </w:p>
    <w:p>
      <w:r>
        <w:t>:( C( :"" 4</w:t>
      </w:r>
    </w:p>
    <w:p>
      <w:r>
        <w:t>"! "!( V &lt; !!F B(( F !!"</w:t>
      </w:r>
    </w:p>
    <w:p>
      <w:r>
        <w:t>"( ! "5(!</w:t>
      </w:r>
    </w:p>
    <w:p>
      <w:r>
        <w:t>! ( :</w:t>
      </w:r>
    </w:p>
    <w:p>
      <w:r>
        <w:t>!!" ((F A 5&lt; B:" :" F "(!+ ! (! :"%"!</w:t>
      </w:r>
    </w:p>
    <w:p>
      <w:r>
        <w:t>(( ( !!"A &lt; :"(</w:t>
      </w:r>
    </w:p>
    <w:p>
      <w:r>
        <w:t>!( "</w:t>
      </w:r>
    </w:p>
    <w:p>
      <w:r>
        <w:t>" : ((4 #!</w:t>
      </w:r>
    </w:p>
    <w:p>
      <w:r>
        <w:t>"!</w:t>
      </w:r>
    </w:p>
    <w:p>
      <w:r>
        <w:t>"(!( :</w:t>
      </w:r>
    </w:p>
    <w:p>
      <w:r>
        <w:t>("! (</w:t>
      </w:r>
    </w:p>
    <w:p>
      <w:r>
        <w:t>" (( &lt; 5&lt; ( &lt; !,$</w:t>
      </w:r>
    </w:p>
    <w:p>
      <w:r>
        <w:t>!5 +</w:t>
      </w:r>
    </w:p>
    <w:p>
      <w:r>
        <w:t>:" : (</w:t>
      </w:r>
    </w:p>
    <w:p>
      <w:r>
        <w:t>(!;</w:t>
      </w:r>
    </w:p>
    <w:p>
      <w:r>
        <w:t>" FH! %</w:t>
      </w:r>
    </w:p>
    <w:p>
      <w:r>
        <w:t>!%54</w:t>
      </w:r>
    </w:p>
    <w:p>
      <w:r>
        <w:t>"!</w:t>
      </w:r>
    </w:p>
    <w:p>
      <w:r>
        <w:t>" (!" "</w:t>
      </w:r>
    </w:p>
    <w:p>
      <w:r>
        <w:t>"&gt;</w:t>
      </w:r>
    </w:p>
    <w:p>
      <w:r>
        <w:t>:%$ F! "( E"!($ !! F</w:t>
      </w:r>
    </w:p>
    <w:p>
      <w:r>
        <w:t>!!" ((F ( H%"::</w:t>
      </w:r>
    </w:p>
    <w:p>
      <w:r>
        <w:t>F</w:t>
      </w:r>
    </w:p>
    <w:p>
      <w:r>
        <w:t>( B: !</w:t>
      </w:r>
    </w:p>
    <w:p>
      <w:r>
        <w:t>"( 9(4 )D-$ )20 ( )2/ &lt;4</w:t>
      </w:r>
    </w:p>
    <w:p>
      <w:r>
        <w:t>++!; V X!,"! J</w:t>
      </w:r>
    </w:p>
    <w:p>
      <w:r>
        <w:t>!( V "! Z</w:t>
      </w:r>
    </w:p>
    <w:p>
      <w:r>
        <w:t>":! "+"</w:t>
      </w:r>
    </w:p>
    <w:p>
      <w:r>
        <w:t>: ( C( ( "(!+! B :(! !! F?* ?++! +</w:t>
      </w:r>
    </w:p>
    <w:p>
      <w:r>
        <w:t>"! :</w:t>
      </w:r>
    </w:p>
    <w:p>
      <w:r>
        <w:t>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