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ATAS/938/2011 vom 10. Oktober 2011</w:t>
      </w:r>
    </w:p>
    <w:p>
      <w:r>
        <w:t>GE Cour de justice, 2011-10-10, FR</w:t>
      </w:r>
    </w:p>
    <w:p>
      <w:r>
        <w:rPr>
          <w:b/>
        </w:rPr>
        <w:t xml:space="preserve">Quelle: </w:t>
      </w:r>
      <w:r>
        <w:t>https://mcp.opencaselaw.ch/entscheid/ge_gerichte_ATAS_938_2011</w:t>
      </w:r>
    </w:p>
    <w:p>
      <w:r>
        <w:t>FR: GE_GERICHTE ATAS/938/2011 du 10 octobre 2011</w:t>
      </w:r>
    </w:p>
    <w:p>
      <w:r>
        <w:t>IT: GE_GERICHTE ATAS/938/2011 del 10 ottobre 2011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Au vu de ce qui précède, le recours sera admis, la décision litigieuse annulée et une indemnité de 3'000 fr. sera allouée au recourant à charge de l'intimé. Enfin, un émolument de 200 fr. sera également mis à la charge de ce dernier.</w:t>
      </w:r>
    </w:p>
    <w:p>
      <w:r>
        <w:t>A/615/2010 - 18/18 -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