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ATAS/938/2004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https://mcp.opencaselaw.ch/entscheid/ge_gerichte_ATAS_938_2004</w:t>
      </w:r>
    </w:p>
    <w:p>
      <w:r>
        <w:t>FR: GE_GERICHTE ATAS/938/2004 du 16 novembre 2004</w:t>
      </w:r>
    </w:p>
    <w:p>
      <w:r>
        <w:t>IT: GE_GERICHTE ATAS/938/2004 del 16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"##$"#%%&amp; "$'("#%%&amp;</w:t>
      </w:r>
    </w:p>
    <w:p>
      <w:r>
        <w:t>) *!) + ) +* ,- ./0 ,1 20 #%%&amp;</w:t>
      </w:r>
    </w:p>
    <w:p>
      <w:r>
        <w:t>33333333333</w:t>
      </w:r>
    </w:p>
    <w:p>
      <w:r>
        <w:t>!"# $ #%%&amp;% ' %() "#"" (* %%+'' %"#'', "</w:t>
      </w:r>
    </w:p>
    <w:p>
      <w:r>
        <w:t>"</w:t>
      </w:r>
    </w:p>
    <w:p>
      <w:r>
        <w:t>* *+ )* 4) 4* '!-# ./ #'"# ("" * %%+' %"#'' ' '#</w:t>
      </w:r>
    </w:p>
    <w:p>
      <w:r>
        <w:t>011201334 510..5 5* ., ("'(66666666666#'.272 8' +#98% - ' -: ;66666666666</w:t>
      </w:r>
    </w:p>
    <w:p>
      <w:r>
        <w:t>*' #%'' % " #" #'133., 1,</w:t>
      </w:r>
    </w:p>
    <w:p>
      <w:r>
        <w:t>% %?"8#@133.* 8' '#%*'% "'% 8', "+*' ' '% '+ "%%@ "/*'%%* 0@ #A- % 5' * @"+ @+# " @ %"' * '' "8 ", B, #'"'" %' 66666666666%# %"%5"' ,'5'%"" %4%#@133.%'C" '+ " % "'C %"' % * %"' % "" 8 @, '' " % 8' %,' *'8' ' # " '8%- , ' % 8' * % "% - '" %* %%%"" '&amp;' #%'%1"J 1331%" 66666666666E#%'%#%"%5"' F, ?, "% " #%' % 66666666666%.1"J 1331"&amp;'#' *8" '"%&amp;8"@, G, '8 D# %'""C'+ " &amp;&amp; #@ "' 66666666666'' !(K%'""C', 2, %' %'"C-'" "#'66666666666%'""C" *' '"%,'5'%"" %1%#@1331%</w:t>
      </w:r>
    </w:p>
    <w:p>
      <w:r>
        <w:t>66666666666 #%' "' % " / '" % * ' '" "58'' %"' "@@# % "8#@133B "&amp;'#%''" % .GH' 133B, "'%A@ +*'% %" 8' '# * %C8' #" , *' ' H "2&amp;8'1334A%'@%, "'%A+ 66666666666#%'%*"%'# %$ % "'"%B38'133BD%#'A@' '*"'C'"# '+ % "@ #1334*' '#"H %",</w:t>
      </w:r>
    </w:p>
    <w:p>
      <w:r>
        <w:t>+" %B38'133B% 666666666668' @' % H'% '8 / 8 "@ %* " #%',</w:t>
      </w:r>
    </w:p>
    <w:p>
      <w:r>
        <w:t>&amp;' &amp;' #+ + ' #%' % ''+ "#% % % '"8' &amp;&amp; '8# ""'%* '8' "&amp;'" /.33I% 8'C* ' '"% "@%*% '"/*'% % "## " 8' " '" % "+ "# '+%*'% %?"8#@133., .G, '+ % 17 H' 1334 " "%' " % 66666666666'' -'C'" -"%'+% %.7H'1334" +* ' "@A#% "# '++' %'' D '" ' -" "58'' %"' " 5 # '+ % *%"' "'/ HC E ,. , 7&gt;F, $' /* '"%* '"%.&gt;HC'@&amp;% 1? H8' 1334 E ! .B3 .3&gt;F % "' C8"' %" .B &amp;8' %'"' '" ' "' C # '@ " % "' % 'C / "' HC ' ' % * %* '"%"8DHC, $ "%%"' @''@&amp;%%L %. H' 1334"&amp;'#+%'"' '" ' "'" ' ' " '" '" ' "&amp;"#%") %"' &amp;%E !.B311&gt;F, * % "#"' '" 8 * , .&gt;1 + '@ % % , 1, "&amp;"## / * , 7&gt; , . , -, 7 '@ " % "' ") ' '+ % " '" 8 / * ,7&gt;%"'&amp;%%&gt;" "@1333 'C%%"' % "' E F +' " '8 / "' &amp;% * '% %13#.2G.E F $"# "HC%%*A '' @', B, "'&amp;% 'C%%"' %"'%&gt;" "@ 1333E F 8'C.H8'133B ) #"%'&amp;' '" %"#@%'"' '"C%%"#'%"',$ # ' "' % 8"' + %"' *'+ %"' L - / #'A%''"+AC'@" 8'C</w:t>
      </w:r>
    </w:p>
    <w:p>
      <w:r>
        <w:t>011201334 5&gt;0..5 #"# "O&amp;' H'%'+# % #' " "%' E !.1?4&gt;? "'%, . .1&gt; .B&gt; "'%, 4@ &amp;F, 8- +' " "% / %&amp; % AC ' "' " ' "8 %"' *'+8%AH"%" 8'CE !..?2B "'%,&gt;@..1B&gt;3"'%,4N ( .22GPB?,B.&gt;"'%,B@F, 4,</w:t>
      </w:r>
    </w:p>
    <w:p>
      <w:r>
        <w:t>*A&amp;' H'%'+# % #' " %"133. %*'% "+ %'"' '"# '% *'+ , 7,</w:t>
      </w:r>
    </w:p>
    <w:p>
      <w:r>
        <w:t>+'"%'%"* ,&gt;3 8"' +"%"' L %" % H" '8 " '&amp;' '" % %''" H / ",* ,.3&gt; 8"' % +*%"C '"/* ,&gt;3 %'%" % "'#"'"%''"""' '"" '" %*, %''" %" " ' 8 &gt; "8#@133B"%2&amp;8'1334' H # ' %A" 8@, &gt;, ' 'C " + '" % 8"' ' "@ * CC "@'' %*' '#5%/%B3H'133B,</w:t>
      </w:r>
    </w:p>
    <w:p>
      <w:r>
        <w:t>*A'#%'" -%" ,'8 D# ''+ %'""C'+ " '+ " % % #' * ' % %" % ' '" "58'' % "@&amp;" '" *,* ' #%' '# @'* -" -'%C '8'8%* ' '" "58''%"' , "'" % #%' % ''+ "#% % % '" ""% 8% 66666666666"+ ,. *'% "%% ' / + "+* " '" % ' " # #' " %+ 8*8# E !..2BB7"'%,.,BB?F, *D'C%' #'"+*' 3"'%,. &amp;F,</w:t>
      </w:r>
    </w:p>
    <w:p>
      <w:r>
        <w:t>&amp;&amp; "H'%&amp;' +#%'" "' '/* % '"%8'# "#" '&amp;%"/ #+ %*"@H '8' " %*'# '' % , &amp; +*' D' % '" ''A +' H '&amp;' "@H '8# #&amp;' % *</w:t>
      </w:r>
    </w:p>
    <w:p>
      <w:r>
        <w:t>011201334 5G0..5 " +' % *'# '' % *' '", '@ &amp;% % '' HC + *%#'' '" HC % "' "8' " '8""@%*D '' %#%''/*' ' '"%*E !.11.7?F,</w:t>
      </w:r>
    </w:p>
    <w:p>
      <w:r>
        <w:t>' *C' %*" #%' @'#%'#" ."'%,7 &amp;..7437"'%,4F, '@&amp;%%"'%+*' ' H%''D%"%/ '&amp;' '"%'% ) % "@ &gt;334</w:t>
      </w:r>
    </w:p>
    <w:p>
      <w:r>
        <w:t>"' D#', %' L ""C, ##"' %"' M F '%'+ D # +%''"" %'"@ '' %%''" +N @F D" " + #" '&amp; ' '# "8"' %#% %''"N F " 'C " % " , $' ##"' " ' "' # # " F @F F '5% '@&amp;%%" # 'A"+*' %8%'8@,##"'%"# '""#" .3GF,</w:t>
      </w:r>
    </w:p>
    <w:p>
      <w:r>
        <w:t>C&amp;&amp;'AM</w:t>
      </w:r>
    </w:p>
    <w:p>
      <w:r>
        <w:t>('5"' T</w:t>
      </w:r>
    </w:p>
    <w:p>
      <w:r>
        <w:t>'% M</w:t>
      </w:r>
    </w:p>
    <w:p>
      <w:r>
        <w:t>"'U</w:t>
      </w:r>
    </w:p>
    <w:p>
      <w:r>
        <w:t>"'"&amp;"#% L " '&amp;'D '''+*/*&amp;&amp;'&amp;% % @'+C&amp;&amp;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