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ATAS/937/2004 vom 2. November 2004</w:t>
      </w:r>
    </w:p>
    <w:p>
      <w:r>
        <w:t>GE Cour de justice, 2004-11-02, DE</w:t>
      </w:r>
    </w:p>
    <w:p>
      <w:r>
        <w:rPr>
          <w:b/>
        </w:rPr>
        <w:t xml:space="preserve">Quelle: </w:t>
      </w:r>
      <w:r>
        <w:t>https://mcp.opencaselaw.ch/entscheid/ge_gerichte_ATAS_937_2004</w:t>
      </w:r>
    </w:p>
    <w:p>
      <w:r>
        <w:t>FR: GE_GERICHTE ATAS/937/2004 du 2 novembre 2004</w:t>
      </w:r>
    </w:p>
    <w:p>
      <w:r>
        <w:t>IT: GE_GERICHTE ATAS/937/2004 del 2 novembre 2004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%&amp;'()%)*** %+,-%)**'</w:t>
      </w:r>
    </w:p>
    <w:p>
      <w:r>
        <w:t>! "! . !. . &amp;/ 01 $ ) 2 )**'</w:t>
      </w:r>
    </w:p>
    <w:p>
      <w:r>
        <w:t>. . . !"#$%&amp;'()* "</w:t>
      </w:r>
    </w:p>
    <w:p>
      <w:r>
        <w:t>#"</w:t>
      </w:r>
    </w:p>
    <w:p>
      <w:r>
        <w:t>$ 33333333333 !+"</w:t>
      </w:r>
    </w:p>
    <w:p>
      <w:r>
        <w:t>#"#" , -........... - /+ 0</w:t>
      </w:r>
    </w:p>
    <w:p>
      <w:r>
        <w:t>12'&amp;313444 53165 4 2, !#! , -........... - 7# 8" 9# : 8"## # " # * ;"#!# !#!# #!()*26 - / 58")08 ###,&gt; "-........... !# #: #"#" ?8 "!# , 3, 8 266@ !#!"#"!: 8"## ++ #!8 #(# ;?::8*"!! # # -5 #:8 +" #### "#8# ,&gt;!!8A#: 8 # 8! : #"#" 8" ! "" 8 8 ##:#? ##!8"#8!# # 266 "........... # 5%*#"* ! ", 266@#266 $"# : 8 !#! ++ #L /+, 8")5*"9 8"# 8"26*9"34430, 6, 88"# !8# 8" # 8" ? " # 8! 64CD'=+",'4266@(&amp;3C&amp;@D+",&amp;&amp;266 - 8, #,TD&amp;'# D&amp;&amp;8,34 WXS&gt;&gt; $V Y" $9 ;# "$# @)! # 8,D62Q O ,Z, 34,4&amp;,26 "-..........., $ 5</w:t>
      </w:r>
    </w:p>
    <w:p>
      <w:r>
        <w:t>3, "G##, =, !9#8"# ###"#" " , ', #?8"!"#;"# #, &amp;, +" 8"# ?: 8*# +"" "" #" 8"!# ""%# ! =4 G" ) # + # 8" 8 "! "! " 9 +!!" " -$V Y"$+? D D44'</w:t>
      </w:r>
    </w:p>
    <w:p>
      <w:r>
        <w:t>#" E8 ", ! 8# %#" 8";!, ! " #H 0 ?" E##?! ""#! "9# " #8! ##?!Q 90 E8" 8" ? # + # 8* " " ## #" ! Q 0 8"#" ;#" "8"!##, - ! " # # 8 #" !!# !!"! ##" 0 90 # 0 5 " 9+!!""8""8#""# )""""?: *"!"" ""*9,! """# ""7 8"* ? "# G # ? ! ##?! # :*88 ?!#!E8! !""#/"#,2=324D#24 " 5 W</w:t>
      </w:r>
    </w:p>
    <w:p>
      <w:r>
        <w:t>"! #H</w:t>
      </w:r>
    </w:p>
    <w:p>
      <w:r>
        <w:t>" Z</w:t>
      </w:r>
    </w:p>
    <w:p>
      <w:r>
        <w:t>8 +"8"!#""%### + !E8"# ?:(:++ +!!" " 8";"++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