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https://mcp.opencaselaw.ch/entscheid/ge_gerichte_ATAS_936_2007</w:t>
      </w:r>
    </w:p>
    <w:p>
      <w:r>
        <w:t>FR: GE_GERICHTE ATAS/936/2007 du 5 septembre 2007</w:t>
      </w:r>
    </w:p>
    <w:p>
      <w:r>
        <w:t>IT: GE_GERICHTE ATAS/936/2007 del 5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#$%&amp;%#'&amp;&amp;( )#*$%#'&amp;&amp;+ ) ) !) ! ! !,-. / ( 0-. '&amp;&amp;+</w:t>
      </w:r>
    </w:p>
    <w:p>
      <w:r>
        <w:t>!"# "$%&amp; #%!!"'#%!!(%</w:t>
      </w:r>
    </w:p>
    <w:p>
      <w:r>
        <w:t>%</w:t>
      </w:r>
    </w:p>
    <w:p>
      <w:r>
        <w:t>%</w:t>
      </w:r>
    </w:p>
    <w:p>
      <w:r>
        <w:t>' ' )*"%%%+ %"#</w:t>
      </w:r>
    </w:p>
    <w:p>
      <w:r>
        <w:t>,-./.,0//1 20,-2 !#$$%!3$%"40//1 %5%#++%40//1 #$!3&amp;"40//1 !&amp;#*6!'#%7$8!#$# '! ! $ ! 1 " 0//. !'%% % $% % 9"#"%:'%; !+0$%"4+3 $&amp;!"%8!!% $4 9"#"%H%A I "#" ! !% !7 "%9 % "B!$&amp;%$%6%!%!"!%I!% E% !# 4 9#!# $ &amp; $% $ &amp; #%7 H !%!'%A?0 )A$#%E%%$8$!% &amp;7#"""B!$&amp; !&amp;%E%5%:'&amp;A 6998</w:t>
      </w:r>
    </w:p>
    <w:p>
      <w:r>
        <w:t>B&amp;JK</w:t>
      </w:r>
    </w:p>
    <w:p>
      <w:r>
        <w:t>#!%L</w:t>
      </w:r>
    </w:p>
    <w:p>
      <w:r>
        <w:t>$9"!$#%E%%%9#H$%$699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