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ATAS/936/2006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https://mcp.opencaselaw.ch/entscheid/ge_gerichte_ATAS_936_2006</w:t>
      </w:r>
    </w:p>
    <w:p>
      <w:r>
        <w:t>FR: GE_GERICHTE ATAS/936/2006 du 1 novembre 2006</w:t>
      </w:r>
    </w:p>
    <w:p>
      <w:r>
        <w:t>IT: GE_GERICHTE ATAS/936/2006 del 1 novembre 2006</w:t>
      </w:r>
    </w:p>
    <w:p>
      <w:pPr>
        <w:pStyle w:val="Heading2"/>
      </w:pPr>
      <w:r>
        <w:t>Volltext</w:t>
      </w:r>
    </w:p>
    <w:p>
      <w:r>
        <w:t>!"! #$$" !%" #$$" &amp;&amp; &amp;' '' &amp;' () # %* +,+ #$$"</w:t>
      </w:r>
    </w:p>
    <w:p>
      <w:r>
        <w:t>!!!"#$#%&amp;'! (')* ")! !!+"),)''</w:t>
      </w:r>
    </w:p>
    <w:p>
      <w:r>
        <w:t>' ')</w:t>
      </w:r>
    </w:p>
    <w:p>
      <w:r>
        <w:t>)'</w:t>
      </w:r>
    </w:p>
    <w:p>
      <w:r>
        <w:t>---.(/!!)')! )'' *!0#1#$$%' 0 !)!"</w:t>
      </w:r>
    </w:p>
    <w:p>
      <w:r>
        <w:t>23432$114 .$2#1. ' - #/ 5!.('6' ')7"#348)'"('6+</w:t>
      </w:r>
    </w:p>
    <w:p>
      <w:r>
        <w:t>---.5!.('6!7( '+' 9!0) !' !/ $/ ):;!$11 ' +!&gt;)! ) +96 ! ' !) ?! )"!)"(!')'!))))"!)@ ?=!''0!@/&gt;'!" ) )")"('!='0('!/ &gt;'))' 9(&amp;=!?/ A/ ' ''!' $3 ()9' $11A ' ("!!) B =!''0!()!?' )')!*))=")!? !!)""!. ! !+"*)('!='0+ *!)'*)! *!)C'"!'C !!)! * ! ' !) (' (") '")! ! 0=/ 4/ ) A ) 9' $11A ! * &amp;" 0')! )'!)) C !!?9!?(= ) 0'(=!+0! !)( '('*/ #1 ) 9' $11A "!. ! ! !!)" ("!!) (= ) 0'(=!( !)'!' ')?!")"&gt;&gt;)"# '"("!!)/ %/ - '(( ')"!'("!!)(&amp;=!)'!) (&amp;= )="'(! $: ) 9' $11A ' ') ('")" ")) "('!&gt; ;'))'"!! (')!+(('!)! ?)'6"*6' (!)! "!'* ); "'D")'!)/' ') &gt;&gt;)")"@( "C'!?*!)!!?+C'!?+())! ') ?+! ((',) !') ?+C &amp;() ) 0! "('!* +; ) ")) )' ( ).)')!?/ +() ) ! &gt;&gt;) E &gt;=.9F G ?! (')!!((=" 6'*!*!"*"))')!?/-'( (&amp;=!)'!? ! ) !( '))+ 9)!''"!! (6)"('! &gt;!+"*!)'=' !!)"/!(',)!( ')) ''!0'+&amp;")'!!' )( '&gt;!'/ :/ '"!! $4;*!'$114!';)"('!='0 +((&amp;) ' *! "! "!. ! ? +))!) (&amp;=!? ) !?) !' )')! !!)! (' * ?" ('</w:t>
      </w:r>
    </w:p>
    <w:p>
      <w:r>
        <w:t>23432$114 .82#1. +=,) (!)! /)' 9(&amp;=!?+(")"(' * ?"(' "&gt;)&amp;")'!)+6 '(*'!/ 3/ -!)C+ (( !)! ' ')! &gt;!'"( !)! ('"!! ' (( !)! #A&gt;"*'!'$114/ #1/ ' ' #4 ' $114 ' ') ) C +)! "!! !)!0! C ? ! !) " C ('' ='0 + ("')! !)!0!*!)"(/'"9) )C+!)! )" ! ) 9!!!') C ?+ @(')! (&amp;=!)'!? !) !!0)" ( '"*'!)'+&amp;")'!!))'( ).)')!?/ '((?('))! C(''='0('! )('"*(' ')/88/#)88!!?('+ ' '('))! +' 9!0) !' !!5!.('6-7/+@ # C +- ('"* !) ('! ='0 + ' )')! !' !)! C * !' ( ' '")9!' +!)"0'!)" (=&amp;!? ) (&amp;=!? ()!) ('6())! "!)!!?"/ )&gt; ! ;'!('</w:t>
      </w:r>
    </w:p>
    <w:p>
      <w:r>
        <w:t>HH - -- - 5!.('6 7 I) ' )')! + ! *&amp;")'!?C!)+())! ) ' )')! +)' ! ))!) + )' ) ( C ='0 +' 9!0) !' ! C ! ? "&gt;) )' 9 (=&amp;!? (&amp;=!?&amp;)*'!'!)6'"0)*9 +=&amp;(')' (=! !'/ +(6 +&amp;")'! )' @ ! ")!) !&gt;) ) "*!) ' ') (= ) 0'(=! (' !) ) &gt;&gt;)"*)+!)'*)! /))!)'*)! ")!)"!'( '&gt;!'' )' 9 (&amp;=!? ) &gt;&gt;'!) )''!9)/ + ("')! &gt;&gt;)" ! *9'$11A*!)")"*!"C: '/- ')!&gt;!)"! (&amp;=!)'##'$114)) ("')! !()( !)!&gt;'+")) )"' ')(')))!'!0'*''"!! ) )+")) "('!&gt;/ ##/ '"( #: *'! $114 ! ) ';) ' '/ )) +'0))! ' ') !* ?) ? '!)6' + )' 9 (&amp;=!? &amp;) *' ! +) ( '(! (6/ (')!!' )'( ).)')!?()J)'')'' ')+(&gt;! "!'( 9 &gt;&gt;'9! )'!'/ '! ) (!)! "!?! ); "'D")'!)+(('!)! )' 9(&amp;=!?/+&amp;")'!)('!'?!&gt;!" "'"/ #$/ ' (')! (' )!'?!+))3!$114 ! &gt;!'" ? "!. ! ")!) 0""'!) ! '((" ?+! !( !)+)'6 0@("'!)!6')' 9(&amp;=!?/! !!?"?+C *!'! 0'(=!*!)")"('!E)'*'G ')?</w:t>
      </w:r>
    </w:p>
    <w:p>
      <w:r>
        <w:t>23432$114 . !) + 9;)'+&gt;&gt;!')!*?+")!)./ #A/ '"( #3 ! $114 ("!!) !!?" ? @ ! +*!)(&gt;!)+ 9;)+'(')!6)'!+)!)! *! &gt;!)*'(!0 '( ') )!.0 '0/ ')' ')! )!)"')* !'?+*)) )('!6'!)'*)! ()!)( ')!) 9 )?!)C+!)'*)! '")! !'")!)("C 9 ))?!)C) "*")'*!' !) ))!)C 0=9 )9!'(!)C' !)9 )*!/-!) (") '")! !0=( ')))9 )9!()" @D)"/ #4/ ' !)! ##;!)$114'"'"?!!) L E ! &gt;M '"0!6' (! ' $11A/ (! *!' !)!!+&amp;('N.* &gt;!@"C+* +* (! '6))&gt;!@ ))! !*+"! ')! ")) )"!((')!)C ))'9 !/</w:t>
      </w:r>
    </w:p>
    <w:p>
      <w:r>
        <w:t>&gt;!' )' ')!&gt;!) $: ) 9' $11A ) ## ' $114/ ; +! !) '(( ') +) +=,) "*") "!@ (!)! ("')! )'!?*!)@?!"=" +")) "('!&gt; !! ?+ ")) )' ( ).)')!?/ +&amp;")'! ! )(=" 6&gt;=.9F'"0!')'*!) ( !)* 0"'! "('! ) ( ')!) '!? =' !!)! "('! /</w:t>
      </w:r>
    </w:p>
    <w:p>
      <w:r>
        <w:t>) ?! () ('))' +"!!)! (=" 6 &gt;=.9F !) J)' )'('!/))'+ ("')! *!)C"!!'+&amp;")'!!")!) ;)!&gt;!"C *! ")!)9!.C+(' 96(=&amp;!?/('"!?+! )''?+(&amp;=!)' &gt;!';)!&gt;!)! + ("')! )=")!?)) +(6/))'6!'?)) ("')! (')))!!' (=" 6&gt;=.9F(')!!(!)C0"'! (&amp;=!?()!) !)(!'*)'!))?;!(' !0!/</w:t>
      </w:r>
    </w:p>
    <w:p>
      <w:r>
        <w:t>-+0!) +"* )! +")) (&amp;=!? ' ') ('6 '!6' ("')! =!''0! ;+))) ? * ( (' 0'!*) (' 'N.* ) ? ; +! !) ('"") +")) ) )) 9! "! '"()!)')(&amp;()D"('! / !&gt;)</w:t>
      </w:r>
    </w:p>
    <w:p>
      <w:r>
        <w:t>23432$114 .A2#1. ) )4 ! +-5.#17+(('!)! &amp;()D( ' (''0"'! ;(? ))!' )C&gt;!+")"/</w:t>
      </w:r>
    </w:p>
    <w:p>
      <w:r>
        <w:t>+ ("')! !())'6( !)!&gt;'+"))(&amp;=!?()!) ('!'")9!'+)! !?!*!)")"0'*) 0"('') ' C)!)+!)"0'!)"(=&amp;!?()9/*)+ ("')! ()!)")!) &gt;&gt; ') *)!)!' )) ( ' ? +&amp;")'! * ! ( "*!)!)"0)!' !'/(' 96+&amp;")'!")!))'6('")/&gt;)J)' !) (! (=" 6 &gt;=.9F ?! ) ) )) ! )'D9/ &amp;"!!')+(('!'/</w:t>
      </w:r>
    </w:p>
    <w:p>
      <w:r>
        <w:t>+!('"&gt;&gt;)O0'&amp;")'!O* +N'! /+@(!? ?) )&gt; )!!&amp;")'!)'@!! '?+!&amp; @9 )!&gt;&gt;"'!+0!)+&amp;")'!&gt;0')C ()()!')')?!&gt;&gt; '/</w:t>
      </w:r>
    </w:p>
    <w:p>
      <w:r>
        <w:t>+&amp;")'! )!)" * "") "(' 06 ?! +) '; )" @ "")@!)))?!(' "?)")""")00'*))+)')! "('! /)'*"(=" 60"'! /+ ("')! "! '" &gt;M !0!&gt;!)!*=0"'! /</w:t>
      </w:r>
    </w:p>
    <w:p>
      <w:r>
        <w:t>)!&gt;&gt;!!(' ')=" '!?)!;!'!?+)&amp;")'! ) )' C "=' (') +)! ! ( ')) +"*!)))?+!&amp;&gt; ')(' 99!!)"?+C)'"))"('!&gt;(('!/ (' @( &gt; ))!) ' ! ) ?! ) +9)! +!(' 96"('!&gt; ))'6&gt;'"?)') )+9 ' )')! !'/!'!?&gt;=.9F'* &amp;!)C!0 )!)! (!? +())! ")" *!0" )'6 "'!) J (' ( "C/ ( !)*!+)( )'!) !' ? !) &gt;&gt;') + ")) ( ).)')!? ) ?+ !) =!)"&gt;&gt;)'))'!6' ("')! / !)J)'@!"/ &gt;!'?+("* (("(= 9!*' '( "!/&gt;=.9F+'* &amp;!) )@ '(=&amp;!?! "0)@ ' '?+*!)9!/</w:t>
      </w:r>
    </w:p>
    <w:p>
      <w:r>
        <w:t>+! ( ! *) ; ' ''!' ' $1 ;*!'$114G/ K+!+!"! )")"&gt;!@"@(')!( ''")'!)! / #%/ ' ''!' A ()9' $114 ! )'! ")'!)! "!. ! ' !(D" (&amp;=!)'!/ - !.! &amp;' +")))'( ).)')!?()J)'')'!)6' "))('") !)')!+).C.!'&gt;!)*!*' (!)! 0'*( ))!) ')/-'9 ) !' !) (@))!+)''!)6''!)&gt;&gt;)!*)'(!/!0 )! (&amp;=!)' ) )' ( " !?) ' "')! ' ')/ &gt;! +"*!)) )) &gt;)'(' * ?)+)('(!/+)J ('"!") )'!' (!? ' ') =!)" ') J)' C</w:t>
      </w:r>
    </w:p>
    <w:p>
      <w:r>
        <w:t>23432$114 .42#1. * ("'"/"")(')('?)' 9(&amp;=!? '!) 0'* ) ' ! ?+! '!) '(( ') !)" "?) *+&amp;")'!0'"*'!9('"( "')/ #:/ "'!)'#3()9'$114' ')'((?(&amp;=!)' +)@(!?"'+((') )'!)! ?+!&amp;'!)C =!)' ("')! ' J ? )')! ) ('")/ - (('"!)! )!) (' !' () +9 !0('")"(' ()!) )+) ( (('"!)! )=" '!? )'!'"!. !/+ ("')! (' !'")"6/ #3/ ('6 !)! "'!)'@(')!")"0'"C;0'/</w:t>
      </w:r>
    </w:p>
    <w:p>
      <w:r>
        <w:t>' &amp; #/ !0* !'P '0!)! ;!!!'57")" !&gt;!")!)!)"6 #' I)$118 '!9) ' ! ( "A;0 )('"!))*!.('"!)A(("))#4;0'5')/#)/ ')A4 7/ -!)CP)! P")! #4;0'(' '!9&gt;""' $%;*!'$11 "*'!' !( !)! )'!) !''0)('))) '!9) ' ! !"0' ' C )' ! ;0 )!)!' P))) P")! *@;0'/ $/ &gt; '") C +')/ A4 / # )/ =/ ""' ' P'.! #:' #33 ""''(')!0""'' !)' !4 ) 9' $11157))'"*!0'#';*!'$118)',) !&gt;!)! 9'!( !)! "0 !' !/-' ()"'!( !)* !'?' !)+((!? !)J)')'="C!6' ('!!( ?'60((!9 )*!0' ) Q &gt;!);'!!?)")'!) )(' !)5 #81$81 !/#/#R 88A !/#/$R #$3 "'7/'60(' "'?)C+((!?) '"'*6; ' )'"*!0'5 ##%38 !/49##$841 !/ ')"!('"*(' !' ')'*95')/A4C 417/ A/ - +')/$A/#+' 9!0) !' !('='0 I) ('))! ?! '*) C !0 )!?' C )'!)' ! ) "?/ ) '"()" ! ) ) ))!) C )" (=&amp;!? ) (&amp;=!??!+)(C!))?!@!0@ )'!)) "! (' * ?!(!)")'*!5&gt;/')/8/#7/ )! !))!( !)! "0 ''( C?;'!(' *!) "* ((" +(!' ) ? "0!)' !&gt;!" 5&gt;/</w:t>
      </w:r>
    </w:p>
    <w:p>
      <w:r>
        <w:t>$;!$11 ""''5 7!! !"'"?+ '!)(''! ')+!+@!) )' 9 I C (=" 6 ()= 0!? 5 #$# $38 !/ $9 81 "'R ##4#$: !/$7/ ('))! (') ))@)'!))) !!(" &gt; ' 9) !' !! ()!) !! = (!)!' ! = (!)!' ")9!) "! . ! (' "! =!' (')!!)(' &gt; '!)('))! '(''!()! ' )"!5')/$A/$)/7/('))! )! "@')/$A C8# !*)J)'&gt;&gt;!((' ('!")" !?R+&gt;&gt;!!)" !)J)' " )'" ")= !)!&gt;!? 5')/ 8$ / # 7/ +&gt;&gt;!!)" +"?)! ) ')6' " !? ('))! ) @!" ("'! !?)5')/8$/$7/ - +')/88/# !&gt;""'()"!0'('))! &gt; '! ('"! =!' (')!! ) I) )(('!='0(' +' 9!0) !' ! )C')! !)! /))!( !)! &gt; ' ('" ()! ? "! ) =!' (')!! ((!?) )'!)) ) ' ?! '"( ) @ !)! ( " (' +')/ 8$ / # / ! 9 !! ! &gt;""' '' !) E"0)!*G ('))! ?! '"( '!) ( C '!)6' ?! +&amp; '"( '!) ? (')!) !)! / +')/88) +&amp;) '!+')/88/A !&gt;""' ""0"C ) ')) (")"('))&gt;""'+!)"'!'57?! &gt;!) 0 (' 0) $3 ()9' #33A + ' ' ('))! +' 9!0) !' ! ! 5-R - :8$/##$/8#7/)) ' ")'! ))('))! *!"('+')/ 88)/).!( !)! ?!'(')@))'60( "@ /#)8+')/88. )+'.! 9!0) !' !(' ='0 I)* !)! ('(='0/!) E"0)!*G ('))! !) ?! ) ( ('! ='0 (' +'.! ) ? !)! &gt;!0' !! C +@ # -5')/#'-75 #$3#%8 !/ !@' ('"!") ) 0 "0 ('))! ('!!( !) " + &amp;)6 * (' "0!)' +')/8 !"('!!(('('!"05')/%47/ = '!)!+&amp;(+ 9!0)! ('!='0('! ! C ) ) ! ?! ' ('))! ""'" &gt; '")C+')/88/#5 #$A$3 !/A9R''J)/#1 ;*!'$118S3:21#7/ 4/ ('!!("&gt;))=")!?))? "?+! + !)+ )(*'!/;))'!))=!''0!@</w:t>
      </w:r>
    </w:p>
    <w:p>
      <w:r>
        <w:t>!6'()?+ ("')! ') )C0"'! (' (') !)! !)!"!)+!)!!C+"!!)! +)'))!) !'C! C!) )) ('))) ''!0' )"')! @)'')!(')! '(. (')!!'*!0.*!!9)("!)!9'()=")!?R! 0)( ? 9!) !('&gt;)! 0' C ! C !) &amp;) ')! (' ) C ? ("')! =!''0! )=")!? () '"!' +' !) ('' ='0 )) !)'*)! C !)! ?+I)C'"( '"0)!)!"!)+!) !/&gt;)"0)'"'*'!))! Q+)"')! J)'*!!9 (')!!6')!9 JJ)'0'*(' * ? ' !!))! &gt; )! ?! ) !') *' !/ !! !)'! ?! (' * ?) +!( ')) ' ?! !!)) !9) 9!!)"5'!*'( !)* !' #$###3###$8$ !/##1$ %# !/ 8R 9=' - S'F*'!='0 ! L -=T!N'!= *'T)0'=)U-V- N!-!='=!)=/:%7/ %/ ?)! ('! ='0 (' +'.! 9!0) !' '')! =!''0! " ! C 9 ) ;'!('/ )@) +)') )))="C"!!)'?!'6*)=!''0! )=")!?. Q9)('!!(+!)'*)! )''(')! '( ( 9 ( &gt; ' @ ')! !" . @ ?! . 9! ? +())=")!?+ !)(9). !*)J)' !"'" &amp;)*' !+('6 !)(' "?)J)' *')('+'.!/</w:t>
      </w:r>
    </w:p>
    <w:p>
      <w:r>
        <w:t>&gt;!'"+)!)"('!!(;'!(')!''J)/ ## *9'$118 !0')( ) 0 +- )!) ('))! C ='0 !.! ! +=&amp;(')' (=! !' ) C + '!0! )' 9 &amp;) @.J *' !;'!!?/!!)! "!C!)'*)! )!C (')!' ) Q '")! ( ! +*!' A11 0' (</w:t>
      </w:r>
    </w:p>
    <w:p>
      <w:r>
        <w:t>23432$114 .32#1. =? D)" ) @")" *!0" ) ( ' )) ? +'" &gt;&gt;' 'C+=&amp;(')' (=!)('")(+!( !)"'!)6'")'!) "))+@!)+!!)")'+=&amp;(')' (=!))' 9(=&amp;!? (&amp;=!? 5 #81 81# !/ $ ) 8 * '"&gt;"'R * !' ! $111 S#8:(/8A%7/ 3/ +(6!&gt;)'(('?' ')&gt;!)+ 9;)+'")! 9!)"' !:;!$11 )! ) (!)! ?! ) "!C(!'!)'*)! =!''0!"0)('!='0(' !/ ) ("')! !*)!(@!! ?! )" &amp;")'!!&amp;);)!&gt;!"+ ("')! (")'")! '! 0=&gt;&gt;)" *9'$11A/)) ("')! +)(' "?)?+ !)=') 0!?!)'*)! ('"")) )!) .!"?+')!$A/#/K)!)' !)J)' ('!='0('!/ &gt;&gt;) ! +0!) ( + "&gt;) !' ) (' "?) + '')! (') )=")!? + "&gt;)/ '! 0'(=! &gt;!0') !' ) )'6 (') C ;) ) =!''0! &gt;!'" C '!9 +!( ') +&amp;")'!/ J (&amp;=!)' .). &gt;!'" ? )) &amp;")'!))?+9 )!)C!&gt;&gt; '!)" '(' ')/+0!) 9! +(6 + !('&gt;)! ''( ) C "? + ! &amp;) ')! (' ) C ? ("')! =!''0! )=")!?()'"!';'!(')! "5&gt;/ ### $$37/K )'? !)! +&gt;&gt;!!)"+"?)! )+" !!)" ) '(!C) ) ! ))"+ ("')! &gt;&gt;)""))!&gt;)) "?))&gt;&gt;!(!?+'C' ')&amp;")'!C!) I)+&amp;)(")"!)"('!/ ?!('"6!)!)!'"&gt;"'' &gt; )(')!C+@ +- #7=!''0!( !)#2#' )')! !' ("')! ?!+) ('! ='0 ? +! +0!) '")9!' +!)"0'!)" (=&amp;!? ) (&amp;=!? ()!)('6())! "!)!!?"'+ +)(!! +' )')! !'!+'")! !' ) * ?+*!)J)'('! ='0('!J? (") '")! !'C)!)'"?/ #1/ ! ' ''!)"!! $4;*!')#A&gt;"*'!' $114 "/ ! ' !*!)" C ('' ='0 + ("')! (") '")! !' *!" C :+ '/ ) &gt;&gt;)" (' ' /' ')?! 9)!)0!' !)C"(?! ' )&gt;!@"+(6C$+111&gt;'/</w:t>
      </w:r>
    </w:p>
    <w:p>
      <w:r>
        <w:t>23432$114 .#12#1. &amp; .- &amp;' '' &amp;'</w:t>
      </w:r>
    </w:p>
    <w:p>
      <w:r>
        <w:t>/,+0+)) 1 2++ + 34 *"# 5 0+)</w:t>
      </w:r>
    </w:p>
    <w:p>
      <w:r>
        <w:t>#/ "'' ''*9/ 0+</w:t>
      </w:r>
    </w:p>
    <w:p>
      <w:r>
        <w:t>$/ +))"!! $4;*!')#A&gt;"*'!'$114/ 8/ ! *')+!!)"&gt;*'' ') $111&gt;'/ ' (')! ?P (*) &gt; '' ' ' )' ('") ''J) "! 81 ; ' 6 )!&gt;!)! (' (! ' " '"</w:t>
      </w:r>
    </w:p>
    <w:p>
      <w:r>
        <w:t>'!9 &gt;""' ' -=T!N'= &gt;?! 4 411 ! )! ( * !' ' )) )' "!! R 7 ( ')' !0)' '('"))/ -! " !' )!) ( )' ! "") ""'" ))' 7 97 ) 7 !.</w:t>
      </w:r>
    </w:p>
    <w:p>
      <w:r>
        <w:t>'!9&gt;""''( ''()'')!6''' '?P! *'"''!''*9/" !'' ')! ' ' &amp; ('* ?! ' ) ; !) !! ? "!! ))?" ) P* (( ?")"@("!"' ')5')/#8$#14)#1:7/</w:t>
      </w:r>
    </w:p>
    <w:p>
      <w:r>
        <w:t>0'&gt;&gt;!'</w:t>
      </w:r>
    </w:p>
    <w:p>
      <w:r>
        <w:t>!''-</w:t>
      </w:r>
    </w:p>
    <w:p>
      <w:r>
        <w:t>'"!)L</w:t>
      </w:r>
    </w:p>
    <w:p>
      <w:r>
        <w:t>9-</w:t>
      </w:r>
    </w:p>
    <w:p>
      <w:r>
        <w:t>(! &gt; '('")''J)) )!&gt;!"@(')!!!?PCP&gt;&gt;!&gt;""' )"(9!?('0'&gt;&gt;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