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https://mcp.opencaselaw.ch/entscheid/ge_gerichte_ATAS_936_2004</w:t>
      </w:r>
    </w:p>
    <w:p>
      <w:r>
        <w:t>FR: GE_GERICHTE ATAS/936/2004 du 11 novembre 2004</w:t>
      </w:r>
    </w:p>
    <w:p>
      <w:r>
        <w:t>IT: GE_GERICHTE ATAS/936/2004 del 11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"#$#$"#$$% "&amp;'("#$$% )) )* * ) * ! ++ ,- #$$% '. /0</w:t>
      </w:r>
    </w:p>
    <w:p>
      <w:r>
        <w:t>,! 11111111111</w:t>
      </w:r>
    </w:p>
    <w:p>
      <w:r>
        <w:t>22 * *3* !"# $%&amp;'#()((*+$ ""!</w:t>
      </w:r>
    </w:p>
    <w:p>
      <w:r>
        <w:t>,)&amp;)&amp;,)&amp;&amp;- .),%. 2</w:t>
      </w:r>
    </w:p>
    <w:p>
      <w:r>
        <w:t>/" /00000000000# "1"" 2 3"4 2 !"4 2 1# 4 25"# !"3 6"252 ".225"2!""27. 89!12(+!3)&amp;&amp;$$(3)&amp;&amp;%: "2(+")&amp;&amp;-#566" 1"2!; 8*?"+"+3: "2(-+")&amp;&amp;-#5 2=542""25" 25""2+"5 " " : 5 4# 2 "" 2 $ !" )&amp;&amp;-# 5 5""2 !25" 2"(-+")&amp;&amp;-!"645"5 "3 6" 25""2+""""+"52=+" : 5 6! !"2 "")@!")&amp;&amp;-: 2 """"2)'A")&amp;&amp;-# !"2766" 27!"6"! 2 ""252$!")&amp;&amp;-*+" 4 5" 2"" 25"" 2 +" +3 2 A"2 +" ! 3" !B! 5" 2+" + !": " 2 )' C )&amp;&amp;-#5 "A *2"32 : 5"2!2=2"DE4+"A2"""#2".!"? ! 2""!"2!" 89!14A82" !"25+")&amp;&amp;-F: " 2 $&amp; C )&amp;&amp;-# "3 2 2 " ""G"12!"+" " " &gt; 2 " @ !3 )&amp;&amp;- ! "# " 25"+3"" : 5!"6 :</w:t>
      </w:r>
    </w:p>
    <w:p>
      <w:r>
        <w:t>,)&amp;)&amp;,)&amp;&amp;- .$,%. ) )</w:t>
      </w:r>
    </w:p>
    <w:p>
      <w:r>
        <w:t>"2(-+!3)&amp;&amp;)!2"6""1+"51""A2""" ; 2 +# 4" A"# "" 4 2 "" 4 5+ 2 4 G 2" ;H($)#(&amp;L(&amp;I&lt;H</w:t>
      </w:r>
    </w:p>
    <w:p>
      <w:r>
        <w:t>166"*D</w:t>
      </w:r>
    </w:p>
    <w:p>
      <w:r>
        <w:t>"MM</w:t>
      </w:r>
    </w:p>
    <w:p>
      <w:r>
        <w:t>"2D</w:t>
      </w:r>
    </w:p>
    <w:p>
      <w:r>
        <w:t>P"J P</w:t>
      </w:r>
    </w:p>
    <w:p>
      <w:r>
        <w:t>" 6! 2 B "6" G " "" 45 " 25 =5 !"166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