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ATAS/935/2007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https://mcp.opencaselaw.ch/entscheid/ge_gerichte_ATAS_935_2007</w:t>
      </w:r>
    </w:p>
    <w:p>
      <w:r>
        <w:t>FR: GE_GERICHTE ATAS/935/2007 du 5 septembre 2007</w:t>
      </w:r>
    </w:p>
    <w:p>
      <w:r>
        <w:t>IT: GE_GERICHTE ATAS/935/2007 del 5 settembre 2007</w:t>
      </w:r>
    </w:p>
    <w:p>
      <w:pPr>
        <w:pStyle w:val="Heading2"/>
      </w:pPr>
      <w:r>
        <w:t>Volltext</w:t>
      </w:r>
    </w:p>
    <w:p>
      <w:r>
        <w:t>!"" ! ## $</w:t>
      </w:r>
    </w:p>
    <w:p>
      <w:r>
        <w:t>!%&amp;&amp;&amp;'%&amp;(() !*!%+,-%&amp;(() !##* *#"! !"*"! !#!" ! . &amp; / 0 &amp;(()</w:t>
      </w:r>
    </w:p>
    <w:p>
      <w:r>
        <w:t>!"# $%$&amp; !" !"# $%&amp;% '</w:t>
      </w:r>
    </w:p>
    <w:p>
      <w:r>
        <w:t>!"! ( ' )* +,!(-./0 1 2' ,!3(4/% 1</w:t>
      </w:r>
    </w:p>
    <w:p>
      <w:r>
        <w:t>!#5!</w:t>
      </w:r>
    </w:p>
    <w:p>
      <w:r>
        <w:t>6%%%76%889 %6&amp; " 1!* $: ;."(!%7,%889 $7 " # !, ! !" # $?@9 ( #$?@@ "#!(!$&amp;;$?0@: %: =55?!;."(&gt;#(# +!&gt;" (.&gt;"(#!,!&gt;#,A&gt;5B&gt;= !#&gt;4!(".: /: ;."(!!,(!,!#5(5%?"%889(#(#("!C55</w:t>
      </w:r>
    </w:p>
    <w:p>
      <w:r>
        <w:t>+!#7;%889&gt;4#(!&gt;(.: &amp;: +!#(&gt;#(((!#5!&gt;(! ""B"((!,!&gt;(B!(". ( ($&amp;;$?0@(%?"%889: @: !!%8;%889(!C D!%8;( %889 &gt;(( B &gt;!( ". &gt; !"! ( ! /$7C9%/ 5:8@ )/9/C$8$ 5: &amp;8 - %9C?%% 5: $@ - %0C&amp;@7 5: %8 (#E( "&gt; /$ " %889*:!2#,A!%$;%889 ! !!"!(!@?C@%75:78 (#E("&gt;15"%889: !"( ( #(# ("4&gt;(!C((:&gt;!%8 F( %889 ;!( !B# BC1 !#5( !C+,( !C 7 &gt;("+%889 E((!((+: 7: C+!C+;(!!#54# #(#.!#1;.:</w:t>
      </w:r>
    </w:p>
    <w:p>
      <w:r>
        <w:t>" #* $: C(:%@!5#!#+&gt;.!&gt;#,A&gt;5 , ,,((,!(#!$9!#"+$??/)3* (#,. $;,%888 #!!!,:B;(( &gt;!G!&gt;((!(1&gt;(.)(:$%%($%/!,-* ;.!!!,"&gt;#((!C(:9/:$!5#!# &gt;#,A &gt;5 ! %@ ; $?0% )* ( 1 $F(%88/ !( &gt; (.+!#! #&gt;((!#("#&gt;;.!!,:</w:t>
      </w:r>
    </w:p>
    <w:p>
      <w:r>
        <w:t>6%%%76%889 /6&amp; %: C(:%%3),(,.!&gt;$;,%888* ! !, &gt;(( ! ( B !( ". ( &gt;(.# 5"#"(4(:$%% $%/ $&amp;$($&amp;%H(:/1@3C&gt;&gt;B( &gt;."((1(5#):$*:=B;( &gt;((! (1&gt;(.&gt;!1!55#(&gt;((!( ."(# ! , ! + &gt;. 4(( #,("( ""( ! !, ( &gt;((!( ."(#!,!+&gt;.4((#,("( ""(!!".)5:(:%&amp;3*: ;( 1 &gt;(( ! ( ( 1 C, ! + &gt;. 4(( ""( ! ! ". (#E(! ""(!!, ) 3$%0%/8H</w:t>
      </w:r>
    </w:p>
    <w:p>
      <w:r>
        <w:t>3$%?&amp;&amp;&amp;*: G&gt; " (. &gt; "(# ! &gt;(( ! ( B !( ". &gt; !"!: !( &gt;((( !G&gt;( !". $&amp;;$?0@ !G(&gt;(%?" %889 !(1B;."(!!,(!,4#(: /: !"( &gt;!( &gt;(( B &gt;!( ". &gt; !"!(!/$7C9%/5:8@5:(!BB&gt;!"!( ! @?C@%7 5: 78 5: (#E( A( !#;1 #(# # &gt; ((( ! &gt;#,A!#5!:!"!!(14-#&gt;"((! $@0C/7$5:@@)/$7C9%/5:8@I%*(-!(1-1"((!%?C97/ 5:/8)@?C@%75:78I%* !(BG(!"!B!(1!"! "((!$%0C@?05:%@: &amp;: 5"#"( 1 ;&gt;! !&gt; ; !#("( &gt; &gt;(. ;BC""(!(5(!&gt;((!(!!" ;( !,#+##5!((&gt;((!(1!(#E("&gt;( "((!-:(#E((#(4"""#.C(:$% !C!&gt;#,A&gt;5, ,,((,!(# !$0,$?0&amp;)%*(4#."( -(&gt;# ) 3$%?%@@!:/*: @: #""(&gt;J &gt;#!#((.(()(:9/:%( 0?K:$!&gt;#!!"((,!$%&gt;("+$?0@*:</w:t>
      </w:r>
    </w:p>
    <w:p>
      <w:r>
        <w:t>LLL</w:t>
      </w:r>
    </w:p>
    <w:p>
      <w:r>
        <w:t>6%%%76%889 &amp;6&amp;</w:t>
      </w:r>
    </w:p>
    <w:p>
      <w:r>
        <w:t>!# *1 *#"! !"*"! !#!" !</w:t>
      </w:r>
    </w:p>
    <w:p>
      <w:r>
        <w:t>$: ,(1(5# !"&gt;(! ""! $%0C@?0 5: %@ 1 2 ' 5, ! !" B!(#E("&gt;(!!#( ! #!(.((: &amp;: 5"&gt;(!BG&gt;,(5"(&gt;#(E( ! !# ! /8 ; ! ,!"( + 5"#"(4(:0%!5#!# +5#!#!$9 ;%88@) 3*H"#"!!(!B "(5( "A!&gt;,(&gt;(.(!(!"!(H!( E( !# + 5#!# &gt; , &gt;( &gt; , #(B 4 !( ! C(: &amp;% 3: &gt;#( E( ( &gt; ! ( ,B#"""A!&gt;, !,(E(;(1C,:</w:t>
      </w:r>
    </w:p>
    <w:p>
      <w:r>
        <w:t>.55 5"!&gt;#(E(((5#4&gt;(BG1G555#!# !&gt;.55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