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ATAS/935/2005 vom 26. Oktober 2005</w:t>
      </w:r>
    </w:p>
    <w:p>
      <w:r>
        <w:t>GE Cour de justice, 2005-10-26, DE</w:t>
      </w:r>
    </w:p>
    <w:p>
      <w:r>
        <w:rPr>
          <w:b/>
        </w:rPr>
        <w:t xml:space="preserve">Quelle: </w:t>
      </w:r>
      <w:r>
        <w:t>https://mcp.opencaselaw.ch/entscheid/ge_gerichte_ATAS_935_2005</w:t>
      </w:r>
    </w:p>
    <w:p>
      <w:r>
        <w:t>FR: GE_GERICHTE ATAS/935/2005 du 26 octobre 2005</w:t>
      </w:r>
    </w:p>
    <w:p>
      <w:r>
        <w:t>IT: GE_GERICHTE ATAS/935/2005 del 26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"#$"%&amp;&amp;# "'$#"%&amp;&amp;#</w:t>
      </w:r>
    </w:p>
    <w:p>
      <w:r>
        <w:t>( )( ! * (! *!) !+, - %. /, %&amp;&amp;#</w:t>
      </w:r>
    </w:p>
    <w:p>
      <w:r>
        <w:t>!"!#$#"!%&amp;</w:t>
      </w:r>
    </w:p>
    <w:p>
      <w:r>
        <w:t>'!()#*$+**</w:t>
      </w:r>
    </w:p>
    <w:p>
      <w:r>
        <w:t>!+!$</w:t>
      </w:r>
    </w:p>
    <w:p>
      <w:r>
        <w:t>+$! %%</w:t>
      </w:r>
    </w:p>
    <w:p>
      <w:r>
        <w:t>, &amp;&amp;</w:t>
      </w:r>
    </w:p>
    <w:p>
      <w:r>
        <w:t>*! -+./ "+$012 3133</w:t>
      </w:r>
    </w:p>
    <w:p>
      <w:r>
        <w:t>34</w:t>
      </w:r>
    </w:p>
    <w:p>
      <w:r>
        <w:t>*$*#</w:t>
      </w:r>
    </w:p>
    <w:p>
      <w:r>
        <w:t>52451662 715317 0) 38 # 9 +$+'! 3.:9 +!*;**! !)$!?$ $!!*=#&amp;*3..38@!#$!=*#"$ )$! + *7+*;$ A+ "+! "!+ B;# + +=!*&gt;! ?'!*) +$! $ !*! * )*$# ?A'!C@AD$E#!=F G)@+='!3... $C"!$*! )$*"*$#$+$$!=*!8 18 33 ?#=!*! 1666 @!# #"+# "!$$*+ "!&gt; @!7*=**$# "+!($H$$#"!*+8 48 +$! "-A*$! + !""+!$ @("!$* 1. =!* 3... C @$$$*+ #*7+* +* ! =*$ !$ *;+$* @#"*+ #"!*? #=&gt;! -"$D "-A+$*) $ -!+ ++!( +$+?+! "!*$$8 +$! "-A*$! $ #* $!*$$ **)# + !""+!$ 31 G*$ 1666 C @$$$*+ @??* $+ I*7"!&gt; J ) @!# +??!*$ @ #$$ #"!*? #=&gt;! -"$D "-A+$*) $ "!#$*$ +$$ +'! *)*#$"+!?*"!+A"*;!! +**+$+!+!$*&gt;!@ &amp;5 I*7"!&gt;+**+ !+!J +! +"#$$8 ! G;$ : ! 1661 $$ !*&gt;! +*#!$)@@#$*$"!#$!*!*$$*$C$# "-A*) !+!$ #$*$ + + *=*$ * !+! $ !=+-#C@ ?*)@*$$K=!("!$*"-A*$!*)$ !++;*)$!+=#**+8 :8 3/"$'!1661 @ $# C$??$8 +!""+!$31*1664 ("+#)@!#=*$?*$@+'G$ @(**) )$$"-A++;*)=*$#$#!#*# $) +**!A$++;*$"-A*$!*=*$#$#??$#8"+*$= !A$++;*)$!++;*) *@-"@*"*$#$!=*8"+*$ ="-A*$!*) ("!$+$*;+$*)#A*L+"A!#***??#!*#% 1684$+!A!+*)*!!#$*'=#"A#$*=#;#$$*? 2183)*+$!#"!*+$*!"*$#$!=*8 $( $! *;+$* !$! $ #;! C +- I "!?+! 0/J % /6</w:t>
      </w:r>
    </w:p>
    <w:p>
      <w:r>
        <w:t>52451662 745317 -!+#"$'%3/1 *!&gt;$$$*$'*$#!!?#* *= !"* * +$ *? $* ! "*$# $!=*8!""!#*$*+ #*+$$*+#=+*!#$#?!""# =$ $+$ "! *"+!$$ $$*$ C $# "-A*)8 @( "-A++;*) +"#$*!+?+!$$+!AA M &amp;7 =*$ "!* @#$-! ! ""!#*$*+ **) +$!$ !$#!*$*) "-A+$*)"#**)@#*=$*$*?!#*$#= -$&gt; #?*? +$! =# "!#$+*!8 &amp;+ ("!$ "*$# $!=*$@#$$$ ))$*=*$#)+*$$ =@"!$ !$&gt;!=A*$$!+'"-A*$!*) !$"!+?*+ !*$ " C H @#*+!! $$ "*$#8 !+! "$$*= @!#+$#"*# "$)*??**$?*!?($BA$# =*$*??*$#C+*!$C@+"!#)$$ ?$8 ("!$ +$ **)#)?$!$!($#!*!+$" *!$$!"+'@!!H$$!=*$@*"*$#$!=*! ! $!+'"-A+$*)'$+$*$#$?*(#8@;*$'*@$$*$C $#"-A*$!*)*#"$?$!($#!*!8 )$*+@ =+*!*?*$=+*!@+"!@?**("!+ +$!* "+=*$ !"!#$! !A!; ("!$ +$ !#"+ ) * "+=*$$$!!+!@"!+C!#"!= @#=+$*+=! "$A++;*"-A*$!*)*;!=)"!#$#"!@!#@#$*$" !&gt;;$$$!A!;@#$*$"C@+!*;*"$A++;*"-A*$!*)8 /8 +=*32G*$1664 &amp;!=*#*!#;*+ &amp;</w:t>
      </w:r>
    </w:p>
    <w:p>
      <w:r>
        <w:t>$*#)@("!$* +"+!$*$*+A#!$)*;+$* A*L+"A!#* **??#!*# #$*$ "+! +* *+"!#A*'8 * !=#)*=$*;$*+=*$#$#??$#@'$+$$!$!8 $*#)!""+!$ "+=*$H$!"!*+"$$"!+"+# @??$! =@*@$!$! ("-A*$!*)"+!=!$+$ '*;N$#)$C"*$#$!=*(*;*'8 98 !+!!*!1/+='!1664 @ *?+!#@!#)"+!#=! +!+*$C"!$$*+@!7*=**$# *#$*$#*!"!+#!C ("!$*#* "!&gt;+$!8 .8 ! $$!O*;$! 33 #'! 1664 @!# @$ +""+# C * K=!@+=("!$* +$*?) #$*$+"&gt;$$ "!?*$$*! !#"+$**((*;?*(#"!G!*"!8</w:t>
      </w:r>
    </w:p>
    <w:p>
      <w:r>
        <w:t>!&gt;=!")@;*$@$!$!!'+7!+$ *@$""!#*# ++*;!#+"#$$?+!$*+)@*+*$!"*!$*&gt;!8</w:t>
      </w:r>
    </w:p>
    <w:p>
      <w:r>
        <w:t>#C)@ !+C$( $+$!*! C )@#**+#"!#+*$!!$$)$*+ =**$*+=+* !+*$8</w:t>
      </w:r>
    </w:p>
    <w:p>
      <w:r>
        <w:t>52451662 705317 368 .G=*!1660 @ *?+!#@!#)!#$*+@("!$=*$ !"+!!+$*?"!$*$ )*@#$*$"@+!!8$$*!# @$$$*+@!#!?*$)@!7*=**$##$*$$+!*#C!?! +C!$*!!$"+!*!$+#?**$*=$"!$$*++!)"!+ !# +$!*$ + @+""+ C ! !#"$$*+ + @#=$*+ ()+"$!*+'$(*;!)@+$$8@ ?*(# #*36G+!C@!#"+!"!!+$$=+$! C #?$)+*!!#**++"+!$$+-!+*$8 338 3:G=*!1660 @!#*?+!#@ )@!#*$"+$! $$)@("!$ *)@@+""+*$C*K=!@ +=("!$*8 +$$#)@!$81380 "*@""*)!$ *=*$#@ C!!#**+$!!8 318 3.=!*1660 +$!+=+)#*!$$@!#"+! 0G*16608 348 !+!!*!!#C@ $/=!*1660 %&amp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gt;+!)@*#$*$@*"+*'**$# "!++!!!$&gt;!??$*=$*=*$@$$*$C$#"-A*) +$!*$$$*$8</w:t>
      </w:r>
    </w:p>
    <w:p>
      <w:r>
        <w:t>52451662 725317 3.8 @!# !"!#$#"!%&amp; *$!G$#!+!$:G=*! 16628 !""#)++!!*!!#C@ 33#'!1664 @#$*$#$+#)!*!=*$"!*"!$*!+= ("!$*'$+?*!!+!#?$!#;$*+ = ++!@$!$!+$*+ *+"#$@#$*$**)#8 !+!$+$)!""+!$@("!$* #$*$+"$$*!$ )@*!#"+*$$+"+*$((*;"+#"!G!*"!8 ?* =+*+ *#$*$*!$#+$!#)@+??!*$@ #$$#"!*?$!&gt;#=&gt;!$)"!+'&gt;"-A*$!*)G$*?**$"*$ @+$!+* @ !$ $*&gt;!8 +! !" !+!$ !"" )@ =*$ #C@ !+!C$($ +$!*! !! #**+ #"!# ! $$ )$*+8 &amp; ?+$ ! "*&gt; +*! +$C@$*+#**+$C@+$!+*@!$$*&gt;!@*=**$# +*$#"8 168 !#"+1:G=*!1662 @ +!G$!+!8 138 !+!$"!*$#+*+8 118 +!!" *=!#;#"!$*!+$!"!* $$)'+* "!$*!+*$*7"!&gt;8</w:t>
      </w:r>
    </w:p>
    <w:p>
      <w:r>
        <w:t>*) 38 +*;=+*!@+!;*$*+G***!IJ#$#+*?*#$*$*$# &gt; 3!+Q$1664 !*'$+!+* +"+#2G; +$"!#*$$=*7"!#*$ 2""#$$3:G;!I!$83$8 !$2:J8 &amp;*$C@$*+@#$*+3:G;! "!!*'?##! 1/G=*!1660I %34636:J !+*;=+*+"$# 34?#=!*! *"+*$*+$!*$+*!!;$"!$$$!*'$+! +* *#;! ! C $!+* G; $*$*! @$$$ @#$*++=(G;!8 18 +?+!#$ C ,!$8 2: 8 3 $8 A8 1 !*' $+ !+*+R$*$*)+$$$*+"!#=C@!$* 2: +* ?##! ! "!$*;##!!+*$!+*9</w:t>
      </w:r>
    </w:p>
    <w:p>
      <w:r>
        <w:t>52451662 7:5317 +$+'!1666I J)*+$!$*=C+*!@!7*=**$#3.G* 3.2.I J8 &amp;+"#$"+!G;!@"&gt;$**#$'*8 48 $$!#=*;!3!G=*!1664 $!R$+*?*$*+ +'! *"+*$*+ #; +* ! +*8 &amp;! "$#!* "+*$=+*!)!+*$,""*)+*$H$!$!A#C*&gt;! "!**"+)!&gt;;""*'+$=*;!+$+S ?*$G!**)$#$!*$+$"!+*$I %31/0:/+*83 31: 34: +*8 0' $ !#?#!J8 * !+*$ C !$ +*$7* H$! (*#!;!@*!+*$"+!"#!*+G)@43#'!1661$ ?+$*++=!#;$$*+"!&gt;$$$I %346044+*8 3$T!#?#!J8 !=A )*+!"!+#! $C#?$ !&gt;;$!*$+*!+$!*! +=!+*$,""*)!#!=&gt;G+! +$!#=*;!I %33/.4+*8:' 3314:6+*80U 3..9 $$$=$$!*'$++"#$$ $*&gt;!,!+*+$!#;*"!+=!&gt;;"!+#! +$ $ "! *"+*$*+ "!+#! +$ *??#!$+*"#*+*?*#"! 8 $!G$##*$?+!"!!*$ !+!$!='I!$82:$:6 J8 08 !+!$+$$#**+"!*"!@*$*#""*$*+@!$81380 +$*?)@+**$##**+!)$*+@+""+!$*$#+ +"!+#!C+=("!$*"-A*$!*)8 &gt;;!") H*@*$*#$*$$$!@#$$+*!+?+!#$C@!$80484 +*+ *! $ "!$*$ !""+!$ @("!$* !*$Q+*!@ C*!+R$!;!#@*=**$#366P8 &amp;+@!$80483 !@*$!$*+ @!! "!@+??*!@*$!$*+#*!$!*!*;$ +$*'+*8+D$# @!#+*$+$$!C(#*(+ $A*)*(7*+$#*!C@""!#*$*+$)@*"=$H$! !*+'$(*;#8</w:t>
      </w:r>
    </w:p>
    <w:p>
      <w:r>
        <w:t>@+!! @*$*# ?+$!@=*&amp; )@("!$* =*$ #$# +* #*# @+!+! += ("!$* "-A*$!*) !+!$ "!&gt; +$! C )+* !+!$@$!?# $+$(*;$#**+8 28 ($!@!$80.83 @!!+*$!!"!#!*$#**+)* "+!$$!"!$$*+ !#+*G+$*+*"+!$$+=)</w:t>
      </w:r>
    </w:p>
    <w:p>
      <w:r>
        <w:t>52451662 7/5317 @*$#!#@$"@+!8&amp;*!)#!$!=!*''*$#!H$*; @H$!"!+$#;# @!!!#**++$$$*+I!$80.81 J8 &amp;+@!$80.84 #**+**)=+*!+*$U+*=$ +$*=# * ?+$ " $*&gt;!$ !+*$ ( "!$*8 "!$$*+ !#+*G+$*+)*+$"=*#"!@!$80.83"=$ H$! $!*$# + "!+#! *"*?*#U @*$#!# "$ "$ (*;! )@#**++*$!I!$82383$1 J8</w:t>
      </w:r>
    </w:p>
    <w:p>
      <w:r>
        <w:t>@+!! ?+!$@$$!)#**+@*$*#+$$! !+!$C+=("!$*"-A*$!*) H)+$ !! !L7=+ ?*(# "! @("!$ +$*$$ C $+$ +* *G+$*+*"+!$$8! !+S!+!$@-#$*$+""+# +$*? ) @("!$* !"**$ $+ !*$&gt;! (*;# "! G!*"!$"!$$*$C@*$*#"!++!!+;!#@*=**$# $ )@("!#$!)*#**+ @*$*##$*$$$$!!$$ )$*+ +?+!#$C@!$80.83 8 @*$*# "$ *;+!# $$ $ $!*$# + @; @+'*;$*+ +'+!! C @*$!$*+ +$*?*$ ?*$ C @!# +$*+ +$$! C @("!$* $ !! !L7=+ ?*(# C #?$)+**$$!*$@#$$+*!8=$!?!+!$)* "!*$*$C!#**+ @*$*#!#**+!?!$ +$*? ) @!# @#$$ +""+# ( ! @*$!$*+ * #$*$ @*"+*'**$# @#$$ +*! @(*! +*$*+ !+*$ ( "!$$*+8%+!&gt;+!$+$$!)@;*$+!$ @*$*#@ "!"$#"!+#! )*=!*$+*!"!**"C@$*+ #**+8 "$ !+S#**+!""*$*+@!$80.83 "$?*!@+'G$@+""+*$*+I!$821 J "*@!+!"!&gt; $!*' $+ ! +"#$$ $ ) #**+ ! +""+*$*+ 16 #'! 1660 @*$*# $$# ! )$*+ $ +$*=# + "+*$ = )$ C #*$# "!+#! C ("!$* "-A*$!*) !*'# "!#++*"!+#! $!!$*&gt;!8 :8 ""!$#=$*$#!#I"!("* ,*$ ,*"*$# $!=* ,*=**$# ,$$*$ C ,*$#;!*$# "A-*) + $J ""+$ ,*$!$*+?*$,+!!#*8! "+!"+=+*!#$'*!!+*$,!#C "!$$*+ ,**$!$*++G;'+*+$)#* +*$*?+!*!8 ,""!#*$*++##*!=H$***"+!$ ,$$";!+$($8G!*"!+"!#*#$BA #* "!("+!,#=$*+,*=**$#+,$$*$C,*$#;!*$# ++!,(**$#$!$!,#=#$*$$ !=+;I %311329+*83'$!#?#!U&amp;"*!</w:t>
      </w:r>
    </w:p>
    <w:p>
      <w:r>
        <w:t>52451662 795317 "!=!+*$!+* *V#;,A+!W!*7+'!$ &amp;AX"'A7B 1666 "81:9J8,!7*=**$# ,*$!$*+?*$ ,+!!#*?+!!""+!$#*$!*$$$*#C,??* ("!$* #* *#"$ ,*$*$$*+ ,! ( "!$*)# "! $! ,+'!=$*+ #* , I % 314 3/2J ("!$*"!+*$"!"!$***)("!$*#*+!+#"! G;"!*&gt;!+!*&gt;!*$I&amp;3../ "8439+*84'U&amp;$#"A "!+#!**$!$*=!7*=**$# $A&gt;%!*'+!;3... "8 301J8+!,#=$*+,*=**$# $BA#*+*$C"+!$! G;$ ! ,#$$ $# $ C **)! ) ! $ "+! ) $*=*$# ,!# $ *"' $!=*!8 +$! +# #* +$*$$ ##$ $* "+! #$!*! ) $!=( + "$ +! !*+'$ (*;!,!#I %332340+*81 330430+*8 4 362329+*83*?*J8</w:t>
      </w:r>
    </w:p>
    <w:p>
      <w:r>
        <w:t>)*+!=!"!+'$@!""+!$#* )*$#$!*$ @$ ) "+*$ *$*;*( *$ ?*$ @+'G$ @ #$ *!+$*# ) !""+!$ ?+ ! ( +"$ )@* "! #;$ +*#!$*+"*$("!*#"!"!+(*# )@**$#$##$'* "* +* @&gt; ) !*"$*+ +$($ #* $ @""!#*$*+*$$*+#*+*$*!$?*)+*+ @("!$ +*$ Q$ +$*=#8 !$ @##$ #$!*$ "+! =! "!+'$ @$ * @+!*;* +- "!= * #*;$*+ + !""+!$++("!$* *'$'*++$I %312421+*8 4 3113:6+*83$!#?#!J8 @*$*# ?+$!@=*&amp; $*)@("!$* @ " =! "!+'$8 +$! "-A*$! %W $ % #**$!%W &amp; @#$+$)("!$ *$"+#*;+$*A*L+"A!#***??#!*# &gt;+!) *7*=!*$H$!!$)@"!#@+*(!*$&gt;!!*)8 !!+R$ * @;*$ @ *;+$* **) )* "+ ) *&gt;! !#$!+"$*= "!&gt;"*!#"*+#+"$*+A*L+"A!#*)*;Y8 $ *;+$* ! "!R$ @$$ " #$+$ ) !+!$ @("!* *??**$ ?!Z* $ ) @("!$* #$# !#*# @' $+$ $!$!U@("$*$*$$@!#!"+)! "!$* "!?+! $$ M &amp;7 +$ E +*; "=$ H$! +$!#(G$R$!*$;F8*;+$*A*L+"A!#* "+ " +- $$ "-A++;*) * "! ( **) $ @!*$?*$"#A""#+$!8!&gt;=$*) !*! #*$!*$$!+!$ "!!'+7!+$$)@*@C +$ #=+)# *;+$*U ??$ *;+$* !$ $$ "! +$! ) "! +$! "+! +"$ +*</w:t>
      </w:r>
    </w:p>
    <w:p>
      <w:r>
        <w:t>52451662 7.5317 ! $+G+! #$# * @ E#$$ #"!*? #=&gt;! -"$D "-A+$*)F8 !+!$ +$$ "+*$ = +*#!$ ) @("!$* $*?*$$+"+*$((*;!)*"!G!*"!"+!*+?#!! "* =! "!+'$ $ ) ) +*$ *;+$* ?*$ !$ +*+"!$$$!$*!)@+??!@$$*$C$#"-A*) *=*$ +=!$!+*$C!$$*&gt;!@!7*=**$#8* +=! @ += ("!$* "-A*$!*) $ +#) $+$$ *G$*?*#8 /8 !*' # +$$ ) ! @("!$* !+!$ ?*$ @+'G$ @( "!***"**!8 @("!$* +"+!$ &gt;"!+ =!*"$*+@??$*+$$"*$ $ &gt; -$#$*) I!*+7=*! !"*!$+*! *;$*= !**! ;-#++;*) +$#+7!$**! $ !++;*)J8 ("!$ +$ #!*$ A'*$ $!*$$$$"!*A!;$A#!"$*)$8+$ "!+## C @&gt; "-A++* !*"$*? =* )+$** C @&gt; "!+?*+ !=# @A*$+*! #!++;*) $ $*+# #*! "!+G$"!+?*+$$$$@!#=*7C7=*@!8 +$$$*+ +'G$*= +! @( **) 9 +$+'! 1661 - +$ #$*#8 +$! !A$++; (*# !+!$ . +$+'! 1661U*@"+'!=#**$$*+?+$*+=**' *@(**) #$#*$!!+""!"$*$ +!$)@("!$'#+""!#*$*+! @(++!=**)$)* **)$ !#=&gt;" "$A++;**;*?*$*=8"+*$=!A$++;*) "*$#$!=* $$)?#;$+"&gt;$8 +$!W"!+##C@(!++;*)10+$+'!1661U * +$$# "!*$ @ *!&gt;$ $$*$ '*$#! !? #* *= !"* !$#!*# D$# !+*$ "! !$*$ $!&gt; +#!#=*$+$*+*$*="5"+*;$$D$#;A"! *!$ +;$ $ *$*= $ !$*$ +#!# #;$ =*$ +$*+ *$*= "5"+*;$8 + ""!#*$*+ @("!$+)!"$!*$$!++;*) * @-"@*"*$#$!=*G$*?*$*=**$#8 !+!$#$#(*#"!+$! "-A*$! *$# *!</w:t>
      </w:r>
    </w:p>
    <w:p>
      <w:r>
        <w:t>$</w:t>
      </w:r>
    </w:p>
    <w:p>
      <w:r>
        <w:t>"-A++;8</w:t>
      </w:r>
    </w:p>
    <w:p>
      <w:r>
        <w:t>( "-A++;*) +"#$*! #$# ??$# C +$! "! "-A++;8 $$ "!$*)# "! $$!*&gt;!I+!AA M &amp;7J$34+='!1661+$*</w:t>
      </w:r>
    </w:p>
    <w:p>
      <w:r>
        <w:t>52451662 7365317 #=* ( $-" "!$!'$*+ G!V "!*! " !$! $#;!C+- = "!?+!0/ $E!$#!*$*) "-A+$*) "# ** ) #*=$*$ *? !#*$# +-$&gt;#?*?+$!=#"!#$+*!F =#;$*=*$ $!+' !"!#$$*+ +!" +"$*' = ?+$*+$ "-A+$*)8+'!=$*+ @("!$!&gt;=)@("!$*#$#=&gt;!$ !$* $"!#$!$$+$@$!$**+!$!*+! "! *! ($!H$ "=! $ ;$ = **) #;+Q$ $ "!?+* -( )* "!$$ !!*&gt;!8 &amp;+ +"+!$$ $ *#)$ "! +$"!C7H!!$8@&gt;$$!&gt;*??**C !**! "$*$!#"+$"()$*+ *@$"!++-'8 @"!&gt;!#*$@!# =*!#!*$($" "!*!G)@C @*$+S$+$*$'*$*$$ +S$+$= +S$+$+$ #A$=$+S@)@=* +!*! )@!#"&gt;$ !$$+$@$!$*8 "C#?$!! *?*$"+! !*+$!+"GB;+?*$I:J8*;+$*=*? $* ! "*$# $!=* !$ "! "-A*$! +$ *=$V A*L+"A!#***??#!*#$+!A!+*)*!!#$*'=#"A#$ *=#;#$$*?8@""!#*$*+ !&gt;==+*!#$#?!""# =$ $+$ "! *"+!$$ $$*$ C $# "-A*)8 *??#!$ (*$! )* +$ = @!# +$ #$# *$!"# "! "!#$$*+ "$*$)*+$!#"*!?+*+"+!$$*#)$8@&gt;#$# *??** @("!$*#"!**$"!?+*+?!#++@+S* "+=*$ $*!! ) "+! '!? *$$8 @$ +$!# #=&gt;!$ !$* =*+!$!*+!$;$8+!("!$ #$#!*+!$*+"-A*$!*)$'**#C"!#-"$D"-A+$*) I$+(?$!($#!*!$!$J$*;+$*!$"!"-A*$! +$$ $ * A*L+"A!#* **??#!*# "!$* )# "! -"$+$++;*#"!*=#=&gt;!=*#$*+***!$!*)";C @$+#;*;'8 ("*))"+!!*+*?*$*+ * !$ "$D$ $! +! A!+*) *!!#$*' '$!$ +!;*)*$*?*'"$D$)*;+$*$!+'+$+?+!++!( "!*$$ *"!#@$$*$C$#"-A*$!*)"!#+*$8 &amp;@;*$"*$#$!=* ("!$+*&gt;!$+ ))$*=*$#)+*$U=@"!$!$&gt;!=A*$$!+' "-A*$!*) !$"!+?*+!*$"CH@#*+!! "*$#$!=*8!+!"$$*=@!#+$#"*#$ "$)*??**$?*!?($BA$(#=* -$H *??*$#C+*!$C@+"!#)$$?$8 +$!*!$C@=*("!*#"!@*$*# !*'#=+*$" )+* @("!$* @$ " "!+'$U @("!$* #$# !#*# ! '+*!+"$ ?*$@+'G$@#$?+*# @&gt;</w:t>
      </w:r>
    </w:p>
    <w:p>
      <w:r>
        <w:t>52451662 7335317 #$*# "!*+"$"*$!+!$$ "!+## C@(**)!+!$"!"#**$8("!$+$("*)# +;$ ! #!A *;+$*) ! +*+ +$ *! $ '* +$*=#8 ;!*?*=+)#"! @*$*#!#*$$@*!"C@(U** #*$#"!+#!C("!$*=@*@$!$!"!$!'+7 !+$ @$ $ #+$!#8 ??$ * ("!$ +$ $+ !=# *??*$#+*$*+ @$"QC"!+'&gt;; *'* !*+ $!+' "-A*)8 * !#$ #;$ "*&gt; +*!U +$! "-A*$! )*("!$*#!+!$C +* ! @ G* ?*$ *+ C *??*$# +"!#A*+ ?!Z* + C @("!*! ?!Z*8 !""+!$ =**$ C +** #$'* / G* 3... "! @*"$! **$! C @$$$*+ @!7*"!$;*?*$"+"#$$$*??*$#8 @*$*#$*+$*;+$*"-A*$!*)!$"! 8! ?*$ ) *;+$* @*$ " #$# "+# "!##$ "! +$! "-A*$! #*$!*$$ @$"??*$+*"+!#!$! @=* 8)*$#**?!$$+$$!@*"+!$$ ;!=*$# @$$*$ "-A*$!*) #!*$ "! +'G$*=# "!##$ "! +$! $ )* =*$ *;+$*)# #$$ #"!*? #=&gt;! + #*+!# "! $!*$$ #*$(8 @G+$ @#"*$ !+! "$$*= !+!$ )* @"HA @$!"!! )+) $*=*$# $ H @+"!#)$$?$8 *+*+ !G+*;$+$!)*#!*=*$#GC3...?*' !+!"-A*)$?*'"*$#$*$*+@!# $@=* "**$+$! )$C!"!*$!=*8 ;!*? @*$*# *?+# !*$ !$$! @("!$* )!*'#+*&gt;!+!"*$!*$&gt;!(*;# "!G!*"!"!$$$*+?#!!"*=!"!+'$8 =)*"!#&gt; *K=!@+=("!$*"-A*$!*) "!@*$*#$*?+# &gt;+!)@*$!"!++!!' @+*!+"$8 !+!!+#)*$!=+-#C@*$*#?*)@* !+=#**+ !'+*!8</w:t>
      </w:r>
    </w:p>
    <w:p>
      <w:r>
        <w:t>52451662 7315317 ! * )0 )( ! * (! *!)</w:t>
      </w:r>
    </w:p>
    <w:p>
      <w:r>
        <w:t>1/2 3 4 56 7.% *8 2</w:t>
      </w:r>
    </w:p>
    <w:p>
      <w:r>
        <w:t>38 #!!+!!='8 2</w:t>
      </w:r>
    </w:p>
    <w:p>
      <w:r>
        <w:t>18 @$8 48 #**+ ! +""+*$*+ 16 #'! 1660 $ #**+ 36 +='!16608 08 =+*C@ ?*)@*!+=#**+8 28 + @ C "-! C !+!$ + 96687 ?!8 C $*$! "!$**"$*+C?!*$#"8 :8 ?+! "!$* )@ "=$ ?+!! !+! +$! "!#$ !!H$ #* 46 G+! &gt; +$*?*$*+ "! "* !+# !# !*' ?##! ! &amp;AT*L!A+?)* : :660</w:t>
      </w:r>
    </w:p>
    <w:p>
      <w:r>
        <w:t>$!+* ("*!8 #* "$ H$! "!++;#8 #+*! +*$V J **)! ($$)#**+!+!$#*!+'$*!*$"#**+ $$)#U 'J ("+! "+! ) +$*? * $* "+=+*! ! $$ $! #**+U J "+!$! *;$! + + !"!#$$8 &amp;* #+*! +$*$ " $!+* ##$ ##!# + $$! J 'J $ J *7 !*'?##!!"+!!"$!!$*&gt;!!!+!)@* =!#!!*!!='8#+*!!+!$*+!+!+- "!= )* !+$ G+*$ ** ) #**+ $$)# $ @=+"" )#$#("#*#!+!$I!$8341 36:$369J8</w:t>
      </w:r>
    </w:p>
    <w:p>
      <w:r>
        <w:t>;!??*!</w:t>
      </w:r>
    </w:p>
    <w:p>
      <w:r>
        <w:t>M*</w:t>
      </w:r>
    </w:p>
    <w:p>
      <w:r>
        <w:t>"!#*$</w:t>
      </w:r>
    </w:p>
    <w:p>
      <w:r>
        <w:t>*</w:t>
      </w:r>
    </w:p>
    <w:p>
      <w:r>
        <w:t>+"*+?+!"!#$!!H$$+$*?*#("!$***)@C@??*?##! !+*"!;!??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