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ATAS/935/2004 vom 11. November 2004</w:t>
      </w:r>
    </w:p>
    <w:p>
      <w:r>
        <w:t>GE Cour de justice, 2004-11-11, DE</w:t>
      </w:r>
    </w:p>
    <w:p>
      <w:r>
        <w:rPr>
          <w:b/>
        </w:rPr>
        <w:t xml:space="preserve">Quelle: </w:t>
      </w:r>
      <w:r>
        <w:t>https://mcp.opencaselaw.ch/entscheid/ge_gerichte_ATAS_935_2004</w:t>
      </w:r>
    </w:p>
    <w:p>
      <w:r>
        <w:t>FR: GE_GERICHTE ATAS/935/2004 du 11 novembre 2004</w:t>
      </w:r>
    </w:p>
    <w:p>
      <w:r>
        <w:t>IT: GE_GERICHTE ATAS/935/2004 del 11 novembre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"#$%&amp;"#''' "'()"$**+ ,,- ,. . , . ! ## /0 $**+ (1 2</w:t>
      </w:r>
    </w:p>
    <w:p>
      <w:r>
        <w:t>3/4/ 5/ 3 ,/ 6 5,7 !"#$ %&amp; '()#$*(**+,** -</w:t>
      </w:r>
    </w:p>
    <w:p>
      <w:r>
        <w:t>&amp; /! 888888888 ./ 0!-11 &amp;1. .233333333 4151 1&amp;6</w:t>
      </w:r>
    </w:p>
    <w:p>
      <w:r>
        <w:t>!(7*8!</w:t>
      </w:r>
    </w:p>
    <w:p>
      <w:r>
        <w:t>7*()97*"""</w:t>
      </w:r>
    </w:p>
    <w:p>
      <w:r>
        <w:t>5</w:t>
      </w:r>
    </w:p>
    <w:p>
      <w:r>
        <w:t>*: .. (* ;1 *""8$ 2333333333 41!%+ &amp;1. .6 . 1 //11. .. 1&amp; &amp;- ?1 % &amp;0 4, %1 &amp; &gt;.. 1&amp; %1&amp;-@1!%+A16:&amp;1. .,1 %&amp;B %&amp;-&amp; 1&amp; &amp;-- C,1&amp; 11 5 &amp;% 1&amp;$ .1 1&amp; &amp; D C&amp;%. 1&amp; .&amp; 15 4/: 0 1 E1 &amp;-- FG$ %1+("16: H&amp;1 333333333 . 1 C-11 15@ &gt;111 1&amp; &amp; D 4&gt;6 . . C&amp;E .,11&amp; ;5C(*,1*""#4%1+("16: (: &amp;1(8,1*""9$H&amp;13333333331/&amp;-1 15$, 1//1 .&amp; .%&amp;1. .-+B.I$1. 1 1-%&amp;1B %? &amp; 1 1&amp; 4%1+ *8 16: E- &amp; . . &amp; ';1 *""9 4%1+ *J 16$ 0 - 5 &amp; 1 1&amp; 1.. ,1 K -B&amp;.%&amp;-% $ :"CL(':JL$&amp;-% &amp; 1 1&amp;1C&amp; &amp;B*""9 : #C('J:#L 4%1+*16: -&amp; &amp;%&amp; 0 &amp; 1 1&amp; 1-%?.$ ? &amp;-%1 1 .K -&amp; &amp;1$/1-11 1/$/1%&amp;1 0&amp;-- 1&amp;$ C&amp; &amp;B*""9 : 8C9)L:9L &amp; 1 1&amp; ! ! $&gt;:(C*)':*L&amp; 1 1&amp; $&gt;:*#L:"L&amp; 1 1&amp; &gt;$&amp;1 &amp; &gt;: 9C*8*:9L &amp; 1 1&amp;: =? ;&amp; &gt;:*(9:9L /1 -11 1/$ &gt;:99':JL=1 .K -&amp; &amp;1$&gt;:*C*'*:(L/1%&amp;1 &gt;:*#L:! 0&amp;-- 1&amp;$&amp;1 &gt;:(C*(8:(L/1 &amp; : -./$ 1 = .. %K :9C*8*:9L%&amp;&amp; &amp; &amp;-% : *#: &amp;1(L% -B(LLJ$./= ..=&amp;, -&amp; 1..*""9 *"")115=,1&amp; 1 1&amp; ? 1,: = % . &amp;.-&amp; ,- &amp; 1 1&amp; %&amp; =. *""9 &amp;B 1 &amp; &gt;: *8C'*8:'L &amp;</w:t>
      </w:r>
    </w:p>
    <w:p>
      <w:r>
        <w:t>!97*8!</w:t>
      </w:r>
    </w:p>
    <w:p>
      <w:r>
        <w:t>7*()97*"""</w:t>
      </w:r>
    </w:p>
    <w:p>
      <w:r>
        <w:t>&gt;:**CJJ#:(L&amp;--115.$&amp;1 1//.&gt;:(CL9':8L:&amp;O :JCL99:8L: *": &amp;1(L&amp; &amp;B(LLJ. :JC"8(:L',1 . .,. :9C''9:"L$&amp;-- . :9C*8*:9L: 1$ ,.1/1. 5 &amp; 1 1&amp;.E.%./,1 . .O- .1 -&amp; &amp;--E:</w:t>
      </w:r>
    </w:p>
    <w:p>
      <w:r>
        <w:t>,</w:t>
      </w:r>
    </w:p>
    <w:p>
      <w:r>
        <w:t>*: &amp;1E,&amp;1=&amp;E1 1&amp;;11146. .-&amp;1/1. 1 1 .$ + * &amp;O (LL8$ 1B &amp; &amp;1 4 6$ &amp;-%&amp;.15;E$&amp; %.1 ,1!%.1 $15%%. 1S;E4 :* : '96: 1 6();,1(LLJ4 &gt;*8L*L96$&amp;1E,&amp;1&amp;% .$ *8/.,1$1%&amp;1 1&amp; 1 &amp;1E 4 :*9(6%- 1.E $ $ K *;1 (LLJ$&amp;/1-.5 1%&amp;1 1&amp; 1 &amp;1&amp; 1 1 &amp; 1&amp; % 1&amp; . 1 $&amp;M $&amp;/&amp;-&amp;1 /..4 &gt;*8L((96: (: &amp;/&amp;-.- *() J9) &amp;1:*6: 1%&amp;1 1&amp;.E&amp; +&amp;1 .1 : J: : 0 -= :#(:* $&amp;1 -.% 1&amp;= &amp;--E%1 &amp;51&amp;-% 1&amp;/1 %,&amp;1% .11&amp; .% 1&amp; =. %+ 5= &amp;1 &amp;--E:&amp; 1- **8*#*T*"#)$%:9L)$ &gt;**( #$ &amp;1: J T *"#9$ %: J"86: &amp;5 &amp;1 .1, = %1B &amp;-1 % &amp; %. 6 %&amp;. %11% 5= 1 &amp;-% 1&amp;U&amp;1&amp;--EV1%&amp;1 1&amp;%.1 .$ **9 )'$ &amp;1: 8B@ **8 *#*$ &amp;1:(@**(#&amp;1:J$*'#@*L#'($&amp;1:'@*"#8$%:*L#6: /1 . -1 &amp;&amp; 5=1=?U1&amp; &amp;%1 1%&amp;/1 $ 1 W $ PB 1BE X&amp;Y $ (+- .:$ %:**(6$=&amp;N. % .1:</w:t>
      </w:r>
    </w:p>
    <w:p>
      <w:r>
        <w:t>/11 &amp; &amp;&amp; % B&amp; = 1/$ 1 = % .1- &amp;1 &amp;--E -&amp;- - &amp;N % &amp; B 1 1B 1&amp; &amp;-% /1 . B1 % =&amp;//1 /11 &amp;151 $&amp; **" "( &amp;1:8@*L#*"9&amp;1:8@*""'$%:*9"!*)L$&amp;1:(@ &gt;**9 *9*$&amp;1:J@**9)'$&amp;1:8BT*""L$%:J*'6: -UE..V1E1/1 5=%11%$1&amp;-% 1&amp; - = 1- //1-- =. &amp; &amp;--E -&amp;- .%D =. &amp;&amp; 1&amp;: % &amp; /&amp;1 5 1- 1&amp; &amp;1 %&amp;1B5%P .1151 1&amp;$%0-%%5 -&amp; 1/ .% %&amp;1 , B1 1--&amp;B11 5 =-11 1&amp; /11 % /&amp;1 11 1&amp; **#*"9&amp;1:8B6: 1$ =1 / $ **J((L6$1/ -K--&amp; 01E **" "9 T *""8%:**L6: B: =%+$ %&amp;+!,B0 , ./ B1 &amp; . . &amp;--15. :#C('J:#L$ .&amp;-%&amp; &gt;: 9C*8*:9L &amp; 1 1&amp; 4&amp; &amp;B *""9 : (C*(8:(L /1 -11 1/$ 1 .K -&amp; &amp;1$ /1 %&amp;1 0 &amp;-- 1&amp; = % :</w:t>
      </w:r>
    </w:p>
    <w:p>
      <w:r>
        <w:t>B: C : *J : * ! &amp;. 1&amp; , : 8J 1, ! %1 C&amp;B1E 1&amp;%&amp;C-%&amp;?.1P51&amp; 1 1&amp; 1. ,!1 6..$ **(*''$&amp;1:'@*"#)$%:((L6:C-%&amp;?51C51 % ZP&amp;-- ,1&amp; 1&amp;%1% 1&amp;C :'( $ 51 M %&amp; 1 C&amp;B1E 1&amp; .% 1+- &amp;--E 11 &amp;1&amp;.4 &gt;****)8$&amp;1:(@*L#*#9$&amp;1:*$*"(&amp;1:(@ *"#'$%:9J9$&amp;1:86: &gt; &amp;1E. 5 C&amp;B1E 1&amp; .E .% &amp;--E &amp;1 K &amp;5&amp;N&amp;--E O (#;1*"#($*"#8$%:*L*6: &amp;5 C-%&amp;? %&amp; -&amp;$ &amp;E .%&amp; &amp;11- $ **J)"$&amp;1:8@**8('9$ &amp;1:8@*"##$%:*89$&amp;1:8@ &gt;****)8$*"#'$%:9J"$ &amp;1:(:6: [&amp;E[$1/ &amp; %&amp;%P?1551%. %&amp; -&amp; ./+ &amp;;&amp; *L)8'8$ &amp;1: '@ &gt; **( *"#'@ &gt;H $ 1 Y 1P 1P \&amp; 1PY1 $(+-.:$%:(L"6: : =%+$./. 1 11 51 .=-11 15: ,1 11$11 B- $51 .=&amp;E&amp;1. ./11$5=1 &amp; - %: &amp; &amp; 5=1 ? .E1E E, &amp;5C-%&amp;?&amp;/&amp;-% *L#(L(&amp;1:8@*"#'$%:'*$&amp;1:( %:9J#$&amp;1:8B6: B: =%+$1//1 ./11+&amp;1. .&amp; %%1- &amp; =. *""9$ %15 % &amp;1 (8 ,1 .; *L#*#9&amp;1:*B@*"#'%:9L8 &amp;1: ($ 9J) &amp;1: 86: % 11 1, 5= %1- &amp; 1 1&amp;$=-%&amp;?%,1 ())7L* (" &amp;O (LL( &amp;1: (@ &gt;*L# *##6: ;1% =- .1 . 5 -1+ + 0% 1&amp; 5= -%&amp;? %1 .1 %1- &amp; 1 1&amp;/1-1 1&amp; %1,1&amp;=%.1 .&amp;1 4 &gt; *'J7LL ((&amp;O (LLL &amp;1: (6: = % =&amp;: &amp;,1 ,5%.1&amp; 51//1 .%1- &amp; 1 , =. %1 .: $ &amp;1. . -+ . 1 /1.%E&amp;,- 1.1$51%&amp;,1 $%1-B&amp;$ ./: &amp; % &amp;1 5=1 1!-K- O %% .. 1&amp; %1&amp;-6,1 :(C*(8:(L@ J: &amp;-1,.%&amp;&amp;$&amp;1 &gt;:9C*8*:9L@ ': 1 5%&amp;. E 1 @ 9: /&amp;-% 15C%, /&amp;-&amp;&amp; %. K .1 8L ;&amp; + &amp; 1/1 1&amp; % %1 &amp;--. . 1B/..$P\1SP&amp;/519$9LLJ</w:t>
      </w:r>
    </w:p>
    <w:p>
      <w:r>
        <w:t>$ &amp;1 0-%1: .1 % K %&amp;&amp;E.: -.-&amp;1 &amp;1 A 6 115 0 - 5C .11&amp; &amp; .1 &amp;B 1 1 % .11&amp; 5.@B60%&amp;%&amp;5-&amp; 1/1 1-%&amp;,&amp;1- .11&amp;@6%&amp; 1E &amp;&amp;%. :1-.-&amp;1 &amp; 1 % &amp;1..- .-..&amp; 6B6 61!$ 1B/..%&amp;% - 1+&amp; 5C1,.1,B:-.-&amp;1&amp;- 1&amp;&amp; -&amp;?%,$51&amp; ;&amp;1 $115.11&amp; 5. C,&amp;%% 5. .0%.1.&amp; 4 :*8($*L9 *L#6:</w:t>
      </w:r>
    </w:p>
    <w:p>
      <w:r>
        <w:t>E//1+A 1&gt;&gt;</w:t>
      </w:r>
    </w:p>
    <w:p>
      <w:r>
        <w:t>.1 A X1 X &amp;%1&amp;/&amp;-%. K &amp; 1/1.0% 1115C&lt;C//1/.. &amp;1%E//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