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ATAS/934/2005 vom 26. Oktober 2005</w:t>
      </w:r>
    </w:p>
    <w:p>
      <w:r>
        <w:t>GE Cour de justice, 2005-10-26, DE</w:t>
      </w:r>
    </w:p>
    <w:p>
      <w:r>
        <w:rPr>
          <w:b/>
        </w:rPr>
        <w:t xml:space="preserve">Quelle: </w:t>
      </w:r>
      <w:r>
        <w:t>https://mcp.opencaselaw.ch/entscheid/ge_gerichte_ATAS_934_2005</w:t>
      </w:r>
    </w:p>
    <w:p>
      <w:r>
        <w:t>FR: GE_GERICHTE ATAS/934/2005 du 26 octobre 2005</w:t>
      </w:r>
    </w:p>
    <w:p>
      <w:r>
        <w:t>IT: GE_GERICHTE ATAS/934/2005 del 26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#$%&amp;'#$((% !#)*%#$((+ ! , !-, "!. ," ."- "/ 0 % $' 10 $((+</w:t>
      </w:r>
    </w:p>
    <w:p>
      <w:r>
        <w:t>!"#$%&amp;$'!!'' ( $)$# *'##</w:t>
      </w:r>
    </w:p>
    <w:p>
      <w:r>
        <w:t>#!#$ !$# ++</w:t>
      </w:r>
    </w:p>
    <w:p>
      <w:r>
        <w:t>( **</w:t>
      </w:r>
    </w:p>
    <w:p>
      <w:r>
        <w:t>'#,!-. "!$/01 2022</w:t>
      </w:r>
    </w:p>
    <w:p>
      <w:r>
        <w:t>23</w:t>
      </w:r>
    </w:p>
    <w:p>
      <w:r>
        <w:t>'$'&amp;</w:t>
      </w:r>
    </w:p>
    <w:p>
      <w:r>
        <w:t>40/254066/ 704227 2-! 28 &amp; 01 &amp;9# 2-/5 : !#!; ?@;A B"!'$$'! ;#'! "!# , $#%'#8 !#'&amp; ? !"' C!#$'! "#!C'!8 &amp;"!&amp; !"$#'!$ 2-5- $ ? '%' : &gt;%2-.68 08 ?'$&amp;#&amp;$#%'&amp;:"'$":9#''%#DE$&gt;% "' ! $'$#'&gt;# "#';8 "' 2-A5 ?'$&amp;#&amp; $#%'&amp; !#"'!"!#"#!@;&amp;:,8 38 #'!'%#$$'$:$&amp; ?'$&amp;#&amp;&amp;$!$$'%'$&amp;#$'% "'00F%'#06628 &amp;"!&amp;#$"#&gt;?CC' $! ?#7'%''$&amp; = !$!9# 0662 ''G$ !CC#'#?C'9#!,;'8 /8 ! #""!#$ #&amp; : ? $ 23 !%9# 0662 !$# ''G G "$'$ "#&amp;$ $#!9 $$'G "' ?'"!#$$ !&gt; 9# 'C&amp;#'# #&amp;' : !"&amp;#$'! $ C'9#!,;'8F!'$!"'?#""!#$!$#'##7 ' G'!C'#'$#'#';!$'8 18 A%#'20%#'0660 ?'$&amp;#&amp;&amp;F!#&amp;&amp;"#$$D'##;' HE"'$B '%#'$'# ;%!' # &amp;$'$ #'!9$ B';'9 ! #&amp;#% ?&amp;%!$'!G?'?%'$""""#&amp;'#8 A8 ? !#!&amp; B"#$' G?' !C'&amp; *#%' #D$!!;' &amp;' "D,'G $ #&amp;D9''$$'! $# D!"'$'# '%#'$'# %!' ",D!!'B CC'$ '"!#$$ "!# O$# !'&amp;#&amp; ! $' $#!9 G' ?$ " DP ?#&amp; !#$G';!$'#'$O$##$8#'# $# 9' "# ?#&amp; 00F%'#06628 208 !$# #&amp; #""!#$ : ? 0/ !%9# 0663 !$$$!'!?B"#$'HG$:"'$&amp;$#%' B';'98 #&gt;% !$$ G "#!9&gt; "' "$'$ &amp;$&amp; $!$$ !7$'&amp; G? 9' G$# '$#%$'! $ G '$ '$#%$'!?!$"&amp;$&amp;&gt; !$$"!#G'!#"'#!'$8 238 * "#'$&amp;!'!8 2/8 '%''!#&amp;"$$'!"#!C'!? B'&amp;"!'9''$&amp; #&amp;"$$'!?#&amp;K$$#'&gt;#&amp;$$$!$C!'"#&amp;?O$#'%': 16L$&amp;'#$"$##&amp;#D#&amp;"$$'!"#!C'! ' &amp;$&amp;"#!"!&amp;$$#?&amp;$$!'# #9?%'*8 218 # &amp;''! 0/ !I$ 066/ ? !#&amp; : ?'$&amp;#&amp; '7#$ ?'%''$&amp; % CC$ 2# F%'# 0660 !#$' ? '7#$ !"&amp;$'# C%# ! !F!'$8 * C!$ # B"#$' ' !'&amp;#&amp; G ?'"'$&amp; $#%' &amp;$'$ 16 L $!$ $'%'$&amp; #$'% "'00F%'#06628;#&amp;?'%''$&amp;?&amp;%'$!&amp;G:16L$ !%#'$#!'$:#$&gt;2#F%'#06608 258 ?#&amp; #"#&amp;$&amp;"#'## * C!#&amp;!""!'$'!$21 "$9# 066/8 &amp;#'$# !"&amp;$'# ?#&amp; C'$ %!'# G !'#$'!"$$G?'!"!#$!$#$'CB!"&amp;#$'! G? 9' #'&gt;# C!' !' # 06638 '%'$&amp; ? : !"&amp;$#!'$#$'!8 2.8 #&amp;''!01!$!9#066/ ? #F$&amp;?!""!'$'!?#&amp; !$'C G ?%' ! #%' &amp;' ?'$#$'! !'# &amp;$'$ CC'$ &amp;$,&amp; "# "'&gt; &amp;' $ B"#$' "#!9$ $ G #!C# %'$"'$!'?'$#%$'!"#&amp;%"!#C'# 06638 !# #" &gt; !# G ?#&amp; %!'$ " $## &amp;#D #&amp;"$$'! ;#&amp; ! !9';$'! #&amp;'# !; !"#'! ;' ?&amp;$'$ " &amp;'# &gt; !# G? "'$&amp; $#%' B';'916L#'&gt;#$'%'$&amp;B#&amp;&amp;$'$#$8 2A8 05!%9#066/ ?#&amp;'$#F$&amp;#!# C'$%!'#G? &amp;$'$ $"#!&amp;#:!"#'!;' &gt;!#G$!&amp;' : ?B"$'!#!C8 $''$G?"!%'$"B##!</w:t>
      </w:r>
    </w:p>
    <w:p>
      <w:r>
        <w:t>40/254066/ 714227 '&amp;$'#';&gt;#7#"8?$#"#$ #!Q!'# !$'$#'G$:!&amp;$$$&amp;"#&gt;#'&gt;#!"&amp;#$'!D'##;' "' !%B"#$'%'$O$#!#!&amp;8 !''$'$!"#$'! "#! "#$' ?'$'! !$# + $ 8 *# C! ! : ?!$#!' ? #$ $'&gt;# ?'%''$&amp; $ #%!' : ? "!# !% B"#$' &amp;'8 2-8 #&amp;"! 2# C&amp;%#'# 0661 ? B"! G # !Q B"#$'#&amp;'&amp;"#%'$:!'!G?#&amp;$:O?B## !'$'%'$&amp;:16L !"#'!;'?%&gt;#'$' $!$ #F$#!#8 068 0 # 0661 #!#$ "#'$&amp; !'! !'&amp;#$ G ?%' #!C# $ !$#'$'! % ' '%# &amp;'G'!$B"#'&amp;8 028 %'$&amp;:&amp;$#'# ? '$!'!8</w:t>
      </w:r>
    </w:p>
    <w:p>
      <w:r>
        <w:t>.-! 28 !';%!'#?!#;'$'!F'''# 2#!I$0663 #'9$!#!' !"!&amp;1F; !$"#&amp;'$$%'7"#&amp;'$ 1""&amp;$$25F;# $''&amp;$9'8 38 $$#&amp;%';#2#F%'#0663 $#)$!'C'$'! !9# '"!'$'! &amp;; !' # !'8 *# "$&amp;#' "!'$%!'#G#!'$(""'G!'$O$#$#D&amp;:'&gt;# "#''"!G#&gt;;""'9!$%';#!$!Q C'$F#''G$&amp;$#'$!$"#!'$ $$$ ;"#!&amp;#G$:(""'G$#&amp;#%&gt; F!#!$#&amp;%';# &amp;$#'$'!;#&amp;?'%''$&amp;#!#$ &amp;$$"#&amp;'&amp;G?C'$%!'#G!'#&amp;$&amp;'CC'$'$#'$8 58 *!?#$8/ ?'%''$&amp;$''$'!"'$&amp;;' "#&amp;&amp; "#$!!;#&amp; G'#&amp;$?$$'$:$&amp;"D,'G! $ "#!%$ ? 'C'#'$&amp; !;&amp;'$ ? ' ! ? '$8 ?$$'$ : $&amp; ?$ !":&amp;$#'$ $#"#' !'&amp;#$'!G#!Q$#)'"'$&amp;$#%',$ CC$#"'$&amp;;'?#&amp; G? $ "# $#$;#%'$&amp; "#!"#:!%#'##!'$B"#$$'!$#$!'&amp;#$'!8 !$!'$O$#&amp;$#'&amp;!9F$'%$ ?"#&gt;?&amp;$$$&amp;KC$# B$#C!#$'$?!$"?'"!#$8&amp;""#$''#'$: G&amp;$&amp;"#&amp;$&amp; ':"#$'#G"#$$'! &amp;$&amp; #G' $ !T' " ! " &amp;'#$ % !$ !Q</w:t>
      </w:r>
    </w:p>
    <w:p>
      <w:r>
        <w:t>40/254066/ 7.4227 ?#&amp;""# "!#"#'&gt;#C!' G?$$'$:$&amp;"$!%#'##!'$: "#$$'!?#8 ""#$&amp;%$'$&amp;#&amp; #!#'&gt;#'$ +#'9!#;2--- "8 2/0=8!#(&amp;%$'!('%''$&amp; $@D&amp;'!'$:"!#$# F;$ # (&amp;$$ $&amp; $ : ''G# G # $ "!# G $'%'$&amp; (#&amp; $ '"9 $#%'#8 !$# !&amp; &amp;' !$'$$ &amp;&amp;$ $' "!# &amp;$#'# G $#%B ! "$ !# #'!9$ B';#(#&amp; G?#&amp; "#&amp;$'"'$&amp;;'#9/6"!#$!'!&gt;G?' "#&amp;$&amp; !, '"'$&amp;$#%'/6"!#$!'"$ &amp;'$##"$'!!$9'"$E$2#F!#!'G''$ 'B7D'$'&gt;'%#'#?#&amp; "!'$%#D$!!;'G ?B"#$'&amp;$9'"##!C# $ 06 # 0663 ! : $#!9 !$!C!# !!#B"'"$9#0662$:,#!C$';D#!'G"' "'#&amp; ';!$'G'!$#&amp;"#'!#"'$&amp;$#%' #!#$8#'!;#"D'!!#%'$!9'#!$#&amp;%&amp;&amp; "#$'#'$&amp;8 ?B"#$ $''$ G "'$&amp; $#%' ?$'%'$&amp; D9'$&amp;$'$"!'9:A6L$ $'%'$&amp;"$&amp; "!'$'!' "'$&amp;$#%'$266L8%'$"#!"!&amp;!"&amp;$#!B"#$'"# &amp;%$'!",D'$#'G #'!?"#!99&amp;$$B'!7&amp;"#'C8</w:t>
      </w:r>
    </w:p>
    <w:p>
      <w:r>
        <w:t>40/254066/ 7A4227 "!'$ % ",D'$#'G ' #&amp;$ ?B"#$' &amp;$9' "# !$#</w:t>
      </w:r>
    </w:p>
    <w:p>
      <w:r>
        <w:t>''G ",D'$#' 7&amp; G #!#$ "#&amp;$ &amp;"'! &amp;"#'C !,8 ''$$'! !$ $'$ "D,'G '!$$!$C!';;#%&amp;"#C$#",D'G$$B8 $#!9"D,'G$",D'G!"#!$$'$!'&amp;#9$?$'%'$&amp; B#&amp; FG?'' $ ?&amp;"'$ #!# ' "#$$'$ " !9''#?&amp;#;'&amp;'#"!##!$#!#D#!'G8?B"#$ !G"'$&amp;$#%'#&amp;'&amp;$'$16LB' "' &amp;9$?&amp;06628!##" !$# #%&amp;G ';!$' $#!9 !$!C!# !!#B "!%'$ " O$# #$ ?!## &gt;!#G';!$'%#'$O$#"!&amp;G!$B$ !C'$ &amp;!$'! $ "#!9&gt; ",D!!'B CC'$ '"!#$$ "!#O$#!'&amp;#&amp;!$'$#!9 G'?&amp;$'$" DP#!#$8 CC$ $#9'"##!#$ ##&amp;$#!9''$&amp; $" ?B"#$"#&amp;'&amp;G'#'$&gt;#';!$'G726B';$ #&amp;''B'"!#';!$'G#V&amp;"'!&amp;"#'CW '"#&amp;'$&amp;%'$"#&amp;$!$?&amp;"'!8$"$#&gt;% ?9C$#G'&amp;$#'$#&amp;"!$#'$$8 ''&amp;"'! '!&amp;"$7'"!)$##&amp;''!$%'#D#!'G8?$"!#G!'' %'$ D!'' #9#'G V""#&amp;'$'! $ "#!!$'W "!# "#&amp;'# G V?&amp;$$&amp;"#'CX?"!#&amp;''!"'!""#'$'!W G'$ CY! ""&amp;# : ?9 $$ 'C!#$'! $&amp;;!#' ';!$'G7268B"!&amp;#"GC$';9''$&amp; ?#;' "#$#9$'! !' $#'$ "#$ ?D# "' &amp;$&amp; $!$$!7$'&amp;$G?%'$9'G$#'$#%$'!G'?!$"&amp;$&amp; &gt;8 ?'$'&amp; #F$$ ;#'C C'$ %!'# G #!C# $ !"$?!"&amp;#$'!"'!'#06638?$#"#$ #!#$ ?%'$"';&amp;G?&amp;$'$'%'"##%'?!#$D!"&amp;' HK"#&gt;%!'#!$$&amp; %"'&gt;"#!'$"#&amp;'$#'$$ G?&amp;$'$'%'"#!$$'!#%' '%'$&amp;#""!#$8 # !$# ?&amp;$'$ !$$&amp; ' %!,# !"' #""!#$ !$$'!8 ?'$'&amp; $' G !'# $ CC'$ '$#'$ "'G?' !"!#$!9#B#""!#$&amp;'B$BB"#$'"#!9$ F#'"#8 #$#!C#7$7'$'!&amp;!#""!#$06# 0663G?:?B''G "$'$"#&amp;$'$9!!9''$&amp;#$''# "' $ G? '$#%$'! &amp;$'$ ;&amp; : C' !' # "!# 9$'!$&amp;#'?!$&amp;!,$D&gt;8O7$7'''G&amp;G!"!'$ % '$#%$'! '%"'!$&amp;$&amp;&gt;8?#" !' G? &amp;' !#$D!"&amp;'$ ?$ "#!!&amp; B"#&amp;$ # "#!9&amp;$'G "' &gt; ! ! '$#%$'! CC$&amp; &amp;G&amp;%$$"'$&amp;$#%'#&amp;'?$'%'$&amp;D9'$! $'%'$&amp;"$&amp;8 #'9&amp;!$$CC$G!#""!#$26F'$0660 &amp;'7$#'$$ !$# + &amp;' !'&amp; &amp;"#$$ D'##;'H "#'$!#?&amp;%!$'!!##"#'!!;'G "!'$ % !!'$'! ' "#!"!'$ ?!#;'# '$';#"D' !"!#"#&amp;'#"''!?;!,$#!"D'8# $$!"'$'!9' &amp;$&amp; !C'#&amp; "# '$';#"D' "#$'G&amp; 21 F'$ 06608 !$# %'$"#'#'C!#&amp;? $22F'0660&amp;F:G ?&amp;$$$&amp;?&amp;$'$;;#%&amp; G"'#!'$'$$#&gt;G$#!'"#&gt; ?'$#%$'! $ G "$'$ "!%'$ " "!# "' "# $##8 ?F!$'$#%$5&amp;9#0660 %C#$#"!';$ $""#'$'!?!C'$!7#!';D%$'!"$D'!'CC$ &amp;#! $#!D'$#8 ! #""!#$ A "$9# 0663 : ?$$$'! J'$#$D# # !$#''G'$G?'&amp;$'$'"!'9 #$$#?#&amp;$#%'8 % G' "#&amp;&gt; C!# $ !$$# G ?'$#$'! !'# $ '#8#!&amp;G#%!,&amp;:? C'G?'#' #';$ &amp;'B &amp;'#"!'$%!#$D!"&amp;'G$"#!&gt;:</w:t>
      </w:r>
    </w:p>
    <w:p>
      <w:r>
        <w:t>40/254066/ 7264227 !% &amp;%$'! ;#&amp; ?'%''$&amp; !"$ $ ?9 $$'$:$&amp;8 #!##!&amp;G'8</w:t>
      </w:r>
    </w:p>
    <w:p>
      <w:r>
        <w:t>" .!-2 !-, "!. ," ."-</w:t>
      </w:r>
    </w:p>
    <w:p>
      <w:r>
        <w:t>13 4 5 67 &amp;'$ . 3</w:t>
      </w:r>
    </w:p>
    <w:p>
      <w:r>
        <w:t>28 &amp;##!##%98 3</w:t>
      </w:r>
    </w:p>
    <w:p>
      <w:r>
        <w:t>08 ?$"#$'$K 38 !C'#?&amp;$$'7#$K /8 %!' : ?CC' $! ?#7'%''$&amp; "!# '$#$'! !"&amp;$'#$!%&amp;''!8 18 !?'$'&amp;:",##!#$!A66C#8:$'$#"#$''"$'! :C#'$&amp;"8 58 C!# "#$' G? "%$ C!## #!# !$# "#&amp;$ ##O$ &amp;' 36 F!# &gt; !$'C'$'! "# "' #!&amp; #&amp; #'9 C&amp;&amp;# # *DZ'P#D!CG' 5 566/</w:t>
      </w:r>
    </w:p>
    <w:p>
      <w:r>
        <w:t>$#!' B"'#8 &amp;' "$ O$# "#!!;&amp;8 &amp;!'# !'$U = ''G# B$$G&amp;''!#!#$&amp;'#!9$'#'$"&amp;''! $$G&amp;K 9= B"!# "!# G !$'C ' $' "!%!'# # $$ $# &amp;''!K = "!#$# ';$# ! ! #"#&amp;$$8 *' &amp;!'# !$'$ " $#!' &amp;&amp;$ &amp;&amp;#&amp; ! $$# = 9= $ = '7 #'9C&amp;&amp;##"!##"$##$'&gt;###!#G?' %#&amp;##'##%98&amp;!'##!#$'!#!#!, "#% G' #!$ F!'$ '' G &amp;''! $$G&amp; $ ?%!"" G&amp;$&amp;B"&amp;'&amp;#!#$&lt;#$8230 265$26A=8</w:t>
      </w:r>
    </w:p>
    <w:p>
      <w:r>
        <w:t>;#CC'#</w:t>
      </w:r>
    </w:p>
    <w:p>
      <w:r>
        <w:t>"#&amp;'$</w:t>
      </w:r>
    </w:p>
    <w:p>
      <w:r>
        <w:t>40/254066/ 7224227 J'</w:t>
      </w:r>
    </w:p>
    <w:p>
      <w:r>
        <w:t>'</w:t>
      </w:r>
    </w:p>
    <w:p>
      <w:r>
        <w:t>!"'!C!#"#&amp;$##O$$!$'C'&amp;B"#$'''G?:?CC'C&amp;&amp;# #!'"#;#CC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