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ATAS/933/2007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https://mcp.opencaselaw.ch/entscheid/ge_gerichte_ATAS_933_2007</w:t>
      </w:r>
    </w:p>
    <w:p>
      <w:r>
        <w:t>FR: GE_GERICHTE ATAS/933/2007 du 5 septembre 2007</w:t>
      </w:r>
    </w:p>
    <w:p>
      <w:r>
        <w:t>IT: GE_GERICHTE ATAS/933/2007 del 5 settembre 2007</w:t>
      </w:r>
    </w:p>
    <w:p>
      <w:pPr>
        <w:pStyle w:val="Heading2"/>
      </w:pPr>
      <w:r>
        <w:t>Volltext</w:t>
      </w:r>
    </w:p>
    <w:p>
      <w:r>
        <w:t>!"## " $$</w:t>
      </w:r>
    </w:p>
    <w:p>
      <w:r>
        <w:t>"%&amp;'&amp;(%)**' "+"%,--%)**' "$$+ +$#" "#+#" "$"# " . ) / 0 )**'</w:t>
      </w:r>
    </w:p>
    <w:p>
      <w:r>
        <w:t>! " #$%&amp; '!&amp; (!&amp;)&amp;%%*#</w:t>
      </w:r>
    </w:p>
    <w:p>
      <w:r>
        <w:t>%%&amp;</w:t>
      </w:r>
    </w:p>
    <w:p>
      <w:r>
        <w:t>&amp;% ++ (,, " % -./ &amp; !</w:t>
      </w:r>
    </w:p>
    <w:p>
      <w:r>
        <w:t>01/120344/ "3014" # 1"+ 15 6 "$%*7%%&amp;8!1.91&amp;% : % !$; !:' ;%! % :%% ' #:' ' (%! %&amp; !$&amp; &amp; &amp; !&amp;! ? &amp; $% *% $% (%! -:'5 % !&amp;! ' ! @ $ % %$% $% &amp; (% : %;$ %! @? %%&amp; &amp;%&amp;&amp;? &amp;(&amp;?%&amp;%! &amp;% '%&amp;*;%5$%*$ % (&amp;$%A $%&amp;&amp;&amp; (%!5%E ($%&amp;%'!% &amp;*%! %$%$% :&amp; !$% 'G%&amp;$%! ! %B?&lt; 9944I 8$%' %%&amp; *%% &amp; $; ?%!&amp; E %&amp;5H3 ?!!%% % ;?!!% 1/G 34426 +8P! %%% &amp; &lt;% &amp; ?&amp; -$%'&amp;$%&amp;% :&amp;%%%&amp;&amp; %P &amp; F&amp;% %! % ; ?!!% $% ' $&amp; $% ' !&amp;% &lt; E &amp; (%&amp;5 I3 +5 $%!&amp; %%F&amp; &amp; $ * $ %%&amp; '&lt;!-$%' '&amp;F&amp;%G &amp;@(' 5</w:t>
      </w:r>
    </w:p>
    <w:p>
      <w:r>
        <w:t>:%?? *%</w:t>
      </w:r>
    </w:p>
    <w:p>
      <w:r>
        <w:t>#W X</w:t>
      </w:r>
    </w:p>
    <w:p>
      <w:r>
        <w:t>$%! &amp;</w:t>
      </w:r>
    </w:p>
    <w:p>
      <w:r>
        <w:t>;,</w:t>
      </w:r>
    </w:p>
    <w:p>
      <w:r>
        <w:t>%!&amp; %"G% &amp;7</w:t>
      </w:r>
    </w:p>
    <w:p>
      <w:r>
        <w:t>B $$ #</w:t>
      </w:r>
    </w:p>
    <w:p>
      <w:r>
        <w:t>$ ?%$%!&amp;%%F&amp;&amp;&amp; ? !E$%&amp; &lt;O@O?? ?!!% % $%:%??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