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ATAS/933/2005 vom 26. Oktober 2005</w:t>
      </w:r>
    </w:p>
    <w:p>
      <w:r>
        <w:t>GE Cour de justice, 2005-10-26, DE</w:t>
      </w:r>
    </w:p>
    <w:p>
      <w:r>
        <w:rPr>
          <w:b/>
        </w:rPr>
        <w:t xml:space="preserve">Quelle: </w:t>
      </w:r>
      <w:r>
        <w:t>https://mcp.opencaselaw.ch/entscheid/ge_gerichte_ATAS_933_2005</w:t>
      </w:r>
    </w:p>
    <w:p>
      <w:r>
        <w:t>FR: GE_GERICHTE ATAS/933/2005 du 26 octobre 2005</w:t>
      </w:r>
    </w:p>
    <w:p>
      <w:r>
        <w:t>IT: GE_GERICHTE ATAS/933/2005 del 26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#$%$$#&amp;''( !#)**#&amp;''+ ! , !-, "!. ," ."- "/0 ( &amp;1 20 &amp;''+</w:t>
      </w:r>
    </w:p>
    <w:p>
      <w:r>
        <w:t>!</w:t>
      </w:r>
    </w:p>
    <w:p>
      <w:r>
        <w:t>"</w:t>
      </w:r>
    </w:p>
    <w:p>
      <w:r>
        <w:t>" # ! ##</w:t>
      </w:r>
    </w:p>
    <w:p>
      <w:r>
        <w:t>### $ ##</w:t>
      </w:r>
    </w:p>
    <w:p>
      <w:r>
        <w:t># $ #!%&amp;'"""(!)**+</w:t>
      </w:r>
    </w:p>
    <w:p>
      <w:r>
        <w:t>"',</w:t>
      </w:r>
    </w:p>
    <w:p>
      <w:r>
        <w:t>-(.((-+**/ +-(+0 3-! (1 +234+**5!,67 ","84 69&amp;": ;06 6" 8 " 8 4 4? " 6&amp;9:8"",",4"'86"8&gt;!,(2@/!6" !6&amp;9:'""4?'"!+E4 +**51 ''"F""88&amp;!&gt;B,86!',8 '"""",8B,"D1,!B,B66,86"1 51 +E4+**5!B,",6'8:8D1 ',8"",8'"6&amp;9'7,6!8!78D"! "',&gt;""&amp;,'"'8D&amp;!&amp;,'"'G"AB D&amp;18D":,8'"6""&amp;9'&gt;!" "'16"8"D::879":"66, 8,?&gt;D69&amp;::6""&gt;,1 /1 ('+**5!B,,",4"'8B4D86"8 &gt;18,D'"D&gt;,' D&amp;GD8B''?1 E1 'H'3!8,6 ',80"""!B,,", &amp;6",4"'"A:8,"3:B5'+**5!8"A :8'8,A:""B,"?'"648A,6: 4",",4"'8B4D+'+**51 )1 +'+**5!,67 "A4#""8'8, "4"',806 1"", D4+E4:('+**5""8:,:B0 D"6",D",6&amp;9:1 @1 66"8)'+**5,"&gt;,38B,A,"! #!8"',88","?'"!"",7,", 4,D"'"69&amp;'""88&gt;&gt;",8""1 6!4,"&amp;9'"""8"'"86?","&gt;A&amp;0 "&gt;'18D":,,"8,64? 0 &gt;",4&gt;;I)51.=1 .1 2'+**5!"D48&amp;C'D,BD8 +E 4 +**5 A ##</w:t>
      </w:r>
    </w:p>
    <w:p>
      <w:r>
        <w:t>###</w:t>
      </w:r>
    </w:p>
    <w:p>
      <w:r>
        <w:t># B # ;#&amp;JG&amp;&gt;4&amp;D""K06 8 B,1 (*1 (*3+**5!# 6",868&amp;DB8"8+E4 +**51 ((1 66"8(@3+**5! &gt;",""8B7,","6, 8D"8LM,""8,6477!&gt;69&amp;":N1""",0 6",8"4""8 &gt;', :!8BD8('+**5!&gt;4"8,86"&amp;7 "7?18,,:B4"8,:&gt;'88'? :8":":B&gt;&gt;""38"?69&amp;:60 : 4" 69&amp;"&amp;,6 " ""'" ',8'"71 6,, :!+)4+**5!888B6D''8B6"88 &amp;C'D!"8O''"4"'668",0 48&gt;8B ""8 8 BD8"4",",4"'1 &gt;!8:,:6",8"4 4"8,3:B5*O"+**51 (E1 (E"?+4'?+**5!&gt;"4,3A:D0 48"1 ()1 (/4'?+**5!84,","866"8# 1 8 " ""! 8:, :! ( 6"'? +**5! 4" 8,?", B"4",6,4 ABPC"8&gt;":B4"8OB"'64&gt; 6"'?+**58'?"D1 (@1 B,,3,8(.+54'?+**548B!8BD" 869&amp;":8B&amp;C6""1!8+5+@4'?+**5! ,",4"8"&amp;,6? !8+@4'?+**5+58,'0 ?+**5!,",&amp;6",A:D ,6&amp;D8"? 69&amp;::"'&gt;",6 ,8 8,B,4,'"8('+**5''8"1 (21 5&gt;,4+**/!B,&gt;',66"A8"8,"8'8, 8G046'""8&gt;'"'6,'"1</w:t>
      </w:r>
    </w:p>
    <w:p>
      <w:r>
        <w:t>-(.((-+**/ /-(+0 +*1 /'+**/!,",Q66"8# 18"""! "4:B,"8,64,AB668 66"1 +(1 +24+**/!B,'6,",66""":,4,0 '"8+E4"('+**5'6"8"6H":&gt;, 8B8"16!"",B?8",",""8"," 8"8"16,,:B"'"A6"834+**/: ,""8",4""""4:B"64"1 ++1 8,66"8+3+**/!# 3",B66""'" :8":636868'""8", 8,:"""?69&amp;:"B8"B,""6,,10 !8,,:B,4,'"8('+**564"6H" '' 8" 8 ' F B,4,'" 8'": B,"" 6 66 A &gt;R""?"1 +51 "85*O"+**/!B,"""8,66"1 "":B,4,'"8('+**5"8""""B?8 8 ", " "? 69&amp;: " B8" 8 +E 4 +**51 "A6&amp;D6B"',8&gt;',87"&amp;6" :86"8D1 +/1 ,68+@"?+**/!B"',&gt;',6"1 +E1 6"!8,6:8(.4'?+**E!"": ,4,'"4+E4"('+**5",6'H'DA 44?8':"64:,8"'"'6&amp;90 :"69&amp;:,""""'"69&amp;":68"8'1 +)1 86:8+)4'?+**/!B"',6",8 ?,"1 +@1 ?8,8,'6"686": (234+**E1"8:,:&gt;B"6?8660 "'?+**+!''"A6"8:4"6&gt;,,8'1 34+**5! 4"D,D80' "="8"?1 "8""D!4"0 "8&gt;"8?D&amp;1 3"8BD8+E4+**5! 6,,:&gt;4",8?3""B,""?,A'4"8 "86&gt;,8'8'"1B4"3'48" ,"":B4"&amp;:,69&amp;D:'"8&gt;Q" !&gt;B4"&gt;""8B66"'"60 6":B4"'1 3"8BD8('+**5!8,,: &gt;4"8,68688D&amp;:B4"660</w:t>
      </w:r>
    </w:p>
    <w:p>
      <w:r>
        <w:t>-(.((-+**/ E-(+0 4:,8,1#,64"4B"61#&gt;B4"&gt;66, "4"&gt;D,8??"4D1+'+**5!&gt;B4"8 4D,!4"8BH"&amp;6",A8,",4"! E'+**5!68,8B4'1',8"6,8D0 "8&amp;G6&amp;,?61 +.1 +E34+**E!?8,8'8, "A :8,"8"'""8',88"1 +21 8+.34+**E! 8:,:BB,"" 66,8D8+E4"('+**51 5*1 66"8+.&gt;,4+**E! 8:8,"0 8,'6"088,38"8","?'"8( 5'+**51 5(1 ?8,8,8"8 !',8 83"A"""868',8"86,4"840 ;=!"8 :"+E'+**E1 5+1 76:, :B 4" ,", ", 6 ,67 34+**5A"8BD''6&gt; D80' :B4"D&gt;,!6, "4"6&gt;,,8'8'"14"&gt;"6"8:,"80 "':&gt;6,8"A'1 4"D," A6"6""&gt;:B64"6"68,"&amp;: "8686,86"881 6,,:" ,""8,""8"6'":B:&gt;,898'8"6" "'":1 8:,:!:&gt;4""",8B,"D6"" 'Q"8'"48978&gt;!B,""4,"?'""8D 8'"1 76:,:8,'6"8B&gt;"&gt;"8" 7"866"1 &gt;!"',:8,'6"86"" ,""8AB'"84?8634+**51 551 88"! &gt;',"866"8 8",8)'+**516!6,,:6""4",", 7',6 66&amp;9:":BB4"668D, 8A",D81 5/1 ?8,8,76"8,68,6,4" 6 78(53+**E!"8:,:BB4"A3"1 6"!B"',B"6'&gt;",1</w:t>
      </w:r>
    </w:p>
    <w:p>
      <w:r>
        <w:t>-(.((-+**/ )-(+0 .-! (1 D4BD"38;=,",'8&gt;,""",!8 ,8, +@34+**/; %(5*(*)=!8D486",!(5&gt;,4! 86"""D"6'"""?"8 8 ,D A " 3D ""! ! 8 B""" 8 B,"8473D1 +1 &gt;','"A$"1E)1("1&amp;1E!?"80 R"":8"""6,4AB"E)8 &gt;,8,6"D,,88"88)"?+*** ; = : " "4 A &gt;,8, B08" 8 +*' (2.(; =1 #'6,"63D88B6 "8 '? 86" ,D 8 8' 8 1 # 6'",!6"84:8"$66:8"H""&amp;,A' "38:'"8,"'""68"; %(5*+5*81(1(! 55E81(1+!(+2/81(1+!(+@/)@81(!(+)(5)81/?" ,&gt;,=1 !8,0 D"A !B"1(*) 6,4"8,88"'1 "" 8,:8,66"8"8+3+**/":,",8,0 6,5(O"+**/!8,,",6",1 E1 "D6"6"84$7"8",""? 69&amp;:6,",6""D:$?1 =8"A86""8,"8$8",66!""8$?8! 8",""$,4,'"8''D?8" "" &gt;&gt;":$,4,'"8''D?!,,4"'"A8$"&gt;"!" 64:,$"""A",6&amp;9:69&amp;:8$,!$"0A08:$ 6,"''8":801#4$,4,'", "$"""A",",666"8","":" 8&gt;":$8'""!,&amp;,"!3D7'&gt;8"0 "'"8D'"8$8',8!":8"H""&amp;, &gt;'"A &gt;""$8""8''D6R"6?! ':$6"6H":&gt;,86??86"!8"A 86""&gt;8,$8",8"H",; %(+2(.(81 51(!/*)81/151(!((255@81(!((.+.281(?",&gt;,= ?=8"A86""66!86!$7"8$8",8,0 :"1 &gt;," :$ $D" 8$ "'"' 69&amp;: ,"&gt; A &amp; ,'" 8$ ,4,'"8"9""R,,"8"69&amp;:8 ; %(+2/*E81+1+=1:$,4,,4,'""'"" ?8$"""6&amp;9:!$7'8",8,:"$&gt;&gt;"&gt;0 ','"A "0 8,,,""66A"R&gt;&gt;"8D8:$"68"!40 8 ,""6"8&gt;QD,,&gt;4,6"0 "; %(+2(.(8151+!/*E81+1+!(+E/)(81E",0 &gt;,=1 8,6"""8"!$7'8 " A$8"8"&gt;!68"8D4",'9!?8 " ,4+**E!(5.-*/!8151+=1 )1 B6 "7'64',8:"8 66"8","""?69&amp;:"D8+E 4"('+**518""88"8&gt;Q1 "&gt;!B""'6,'"!A:?8,8O6,0 8! 6' 8B,"? : B'" 8 D 86 34 +**5 64:,8,'6"&amp;G"!6"4'"98'8 " 6" "'":1 &gt;&gt;"! ;6 " 8,'61 6,! : &gt; "", 8 B,"D'Q"8'"!48 97'6 !</w:t>
      </w:r>
    </w:p>
    <w:p>
      <w:r>
        <w:t>-(.((-+**/ .-(+0 B"4,"?'""8D8'"1;U=1'6"! 8,'6"8 "8AB'"84 ?8634+**5N1 "8B8"8",'!B"',!: 4" 6?", 8686"",'DD!B6 "",B66,"8 16!866"8) '+**5! #6,:BB6"",89'6"'"D 8 D, 69&amp;": &gt;81 8,&gt;"4! &gt;" 8B8 "! &gt;" 8'"":D8+E4"('+**5"""8" :8"?69&amp;:"","8:B8"," 7""84,,'"1 !&amp;78 &gt;"!'H'6,8B,D"D!&gt;&gt;" :BD"8,,4"&gt;68'""B7" 8B , 6 """ 8"1 " ,D8! 8,'" 8 $D;8,DS""",4H"'"84"'="$"",8$"0 "" ;4"' 63", 6 " 4 " &gt;= :$ D,,, " "; % 8()&gt;,4+**E!(5.-*/!81515=1 "8&gt;'8B8B8":!8""D!0 "?8"87?""&amp;71"&gt;!B7" 66"',8&gt;",""8""1((O"+**5!0 ",D'"&gt;',AB6"8# :B4"?8, &gt;'86"&amp;7"7?!,:1"",'DD8 " : 8 6'""" 6 8 8,"' 6,,'"8,'"8BD1"&gt;!:"84! 8BD8('+**5!9,6"""0 8"6"",!,""8,:BD8+E4+**50 '"64:,8,6&amp;9:1B":!66' A8"; %((@5))81)0 "!((E(5.81)=1 @1 =#368!$7'8",8,:""8""8 "?69&amp;:,"8$?88&gt;$8"&gt;" 8D4",!$""&amp;"6""A' 8"!8$6"84?3"&gt;!$,4,0 '"8"0'H'; %((E(5281)!/*@81E=1</w:t>
      </w:r>
    </w:p>
    <w:p>
      <w:r>
        <w:t>-(.((-+**/ 2-(+0 ?=$7"8$8",8,:""8"D&gt;"8 6 8 D4", " 8 "? 69&amp;: 6"! ":","" ; %((E(5281)!/*.81E=1 = 6,8$8"8D4",'9!&gt;"688," "'?8" ":$"66!$76,! A"R8"?69&amp;:K8,''"D8""'" ',8K86&amp;9:6""K8""'"',8 "R"DD4""?8,:8$8"K8&gt;&gt;",660 8D,"8'6"'6""K8D,"8, 8$6",8"487,6&amp;9:; %((E(/*81)- "/*281E-=1 8=:$8"8,,66R"''$86D48",D "',8:$"4A'"8",D88"D4! $"6,:","" 8'""$70 "8$",8,:"1" &gt;:$$" '&gt;",8' 86" "868D4",!A88" D4!'8"?6"C"H",6'8"8D4",'9! 8" A '" 6,8 """,D;&gt;1 % 8+. O"+**(! 2-+***!81)=1 " "$8,&gt;"1$ 6"!?8"',886'8:8D &gt;",""'',8"'"6 ""H":&gt;,8,;&gt;1 66"8+@'+**5=1$"6"!:8"7',0 "A:8,"('+**5!,""8",,"" 68!6""'"'":!8,'"":BB,""8,3A"0</w:t>
      </w:r>
    </w:p>
    <w:p>
      <w:r>
        <w:t>-(.((-+**/ (*-(+0 ?'"',,1 &gt;!$9'6"'6""!',80 868D,1 ":",",&gt;",AD?""'6,4?1 ",D8!86":"8,8B,4,'"8+E4+**5! 8'6,'"8B66"8+24+**/!",:"LM''0 ,A'&gt;668B&gt;Q"C,"G&gt;"""""A'B3 "'8":B,""',1&amp;9:'"!3'44Q86 868"8&gt;663:B''"F6 '"?,,16'',8"0 '"&gt;"66"8B",8B66"'";466,'"8 D8?=4B8,8B66&amp;G41'BA 4""6,8&amp;8B,"D!'BA46,"'" '8"8&gt;Q,:"A" ',""86"88"8(234+**E6 ?8,8,"LM'BD,6&amp;9:'"!,8?3" 8 B66"'"! 3 ' 4 8B ?"03 , 8 '! B,"" ?,"D"1'B6'8""47:3""1;U= 6 "68B1&gt;'B ""6,"'B&gt;""8''66":B4"'1 "6":"6"1B,"",39:B"&amp;&amp; 'A41B6''""63'&gt;6&amp;&amp;8 B8N;6 ', 6</w:t>
      </w:r>
    </w:p>
    <w:p>
      <w:r>
        <w:t>8," 8</w:t>
      </w:r>
    </w:p>
    <w:p>
      <w:r>
        <w:t>"4A86"8&gt;":"80 ,+'+**5LM:B""88&amp;&gt;B4",86! ',8'"!"",8B,"D!"""8"8'810 B4"66,86"1,""'6 &gt;''"4"68"6'' $8$"",',886'8:8DK 66'Q"6&gt;,,6&gt;,""6"?8$:,",'" ":"74,"?""88:!8R"!6,8" 8 ' K &gt;! 7"" '6"" 8,,:? 8 &gt; 6, '6""88&gt;&gt;,8$SD"8"""6"D"1' 6"8!"84,",D,6&gt;!:BA4'0 ,1!64"4"8,3A,",&gt;66,A666 &gt;1 D888,'"8D48"",",</w:t>
      </w:r>
    </w:p>
    <w:p>
      <w:r>
        <w:t>-(.((-+**/ ((-(+0 4"'"8$"",8""":$"D,,,!&gt;"8'"": " ",!$6 &gt;"86:$$7"8$8",8,:"0 ""?69&amp;::$6,",3:BA&gt;8B,+**5"$D0 8+E4+**59"64:,8,'6"69&amp;:16?0 ",8$"',"DD,6,:8""D" B4 8,1 21 8 6 ,:" 49, A $"', &gt; :$ "" A 4 6 8,'?+**5D88,:8BD 8+E4+**51</w:t>
      </w:r>
    </w:p>
    <w:p>
      <w:r>
        <w:t>" .!-3 !-, "!. ," ."-</w:t>
      </w:r>
    </w:p>
    <w:p>
      <w:r>
        <w:t>425 6 7 89 $1&amp; .: 5</w:t>
      </w:r>
    </w:p>
    <w:p>
      <w:r>
        <w:t>(1 ,4? 5</w:t>
      </w:r>
    </w:p>
    <w:p>
      <w:r>
        <w:t>+1 B8'""8,8# 8E34+**/"+3+**/1 51 4AB"',648,88,"1 /1 ":6,8"D""1 E1 &gt;' 6" 8 :B 64" &gt;' " 6," H" 88,85*38 "66''8,8,?0 &gt;,8,8!#&amp;JG&amp;&gt;:)!)**/</w:t>
      </w:r>
    </w:p>
    <w:p>
      <w:r>
        <w:t>!"7'0 618,6"H"6D,1','8"L=8:7"'" :8,"8,?""688,"":,K ?=766: '"&gt;"'648'8"""8,K= 6"D"86,""1#','""6 ",,'",',,""=?="=08!?&gt;,8,80</w:t>
      </w:r>
    </w:p>
    <w:p>
      <w:r>
        <w:t>-(.((-+**/ (+-(+0 66"'" &gt;</w:t>
      </w:r>
    </w:p>
    <w:p>
      <w:r>
        <w:t>V8</w:t>
      </w:r>
    </w:p>
    <w:p>
      <w:r>
        <w:t>,8"L</w:t>
      </w:r>
    </w:p>
    <w:p>
      <w:r>
        <w:t>,"03"L</w:t>
      </w:r>
    </w:p>
    <w:p>
      <w:r>
        <w:t>&amp;66 W</w:t>
      </w:r>
    </w:p>
    <w:p>
      <w:r>
        <w:t>6&gt;'86,"H"""&gt;,76":BAB&gt;&gt;&gt;,8, 8",6?:6D&gt;&gt;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