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ATAS/932/2017 vom 20. Oktober 2017</w:t>
      </w:r>
    </w:p>
    <w:p>
      <w:r>
        <w:t>GE Cour de justice, 2017-10-20, FR</w:t>
      </w:r>
    </w:p>
    <w:p>
      <w:r>
        <w:rPr>
          <w:b/>
        </w:rPr>
        <w:t xml:space="preserve">Quelle: </w:t>
      </w:r>
      <w:r>
        <w:t>https://mcp.opencaselaw.ch/entscheid/ge_gerichte_ATAS_932_2017</w:t>
      </w:r>
    </w:p>
    <w:p>
      <w:r>
        <w:t>FR: GE_GERICHTE ATAS/932/2017 du 20 octobre 2017</w:t>
      </w:r>
    </w:p>
    <w:p>
      <w:r>
        <w:t>IT: GE_GERICHTE ATAS/932/2017 del 20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Aux termes de l’art. 14 de la loi sur la procédure administrative, du 12 septembre 1985 (LPA - E 5 10), la procédure peut être suspendue lorsque son</w:t>
      </w:r>
    </w:p>
    <w:p>
      <w:r>
        <w:t>A/307/2017 - 3/4 - sort dépend de la solution d’une question de nature civile, pénale ou administrative pendante devant une autre autorité, jusqu’à droit connu sur ces questions. A fortiori la suspension est possible lorsque deux causes sont pendantes devant la même juridiction.</w:t>
      </w:r>
    </w:p>
    <w:p>
      <w:r>
        <w:rPr>
          <w:b/>
        </w:rPr>
        <w:t>E. 3</w:t>
      </w:r>
    </w:p>
    <w:p>
      <w:r>
        <w:t>En l’espèce, une ordonnance d’expertise a été notifiée dans le cadre de la cause A/4199/2016. Dès lors que les conclusions du rapport d’expertise, qui porteront en particulier sur les limitations fonctionnelles et l’évaluation de la capacité de travail du recourant, seront également pertinentes dans le cadre de la présente procédure, il convient de suspendre celle-ci jusqu’à droit connu dans la procédure A/4199/2016. ***</w:t>
      </w:r>
    </w:p>
    <w:p>
      <w:r>
        <w:t>A/307/2017 - 4/4 -</w:t>
      </w:r>
    </w:p>
    <w:p>
      <w:r>
        <w:t>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