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ATAS/932/2005 vom 20. Oktober 2005</w:t>
      </w:r>
    </w:p>
    <w:p>
      <w:r>
        <w:t>GE Cour de justice, 2005-10-20, DE</w:t>
      </w:r>
    </w:p>
    <w:p>
      <w:r>
        <w:rPr>
          <w:b/>
        </w:rPr>
        <w:t xml:space="preserve">Quelle: </w:t>
      </w:r>
      <w:r>
        <w:t>https://mcp.opencaselaw.ch/entscheid/ge_gerichte_ATAS_932_2005</w:t>
      </w:r>
    </w:p>
    <w:p>
      <w:r>
        <w:t>FR: GE_GERICHTE ATAS/932/2005 du 20 octobre 2005</w:t>
      </w:r>
    </w:p>
    <w:p>
      <w:r>
        <w:t>IT: GE_GERICHTE ATAS/932/2005 del 20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#$$%&amp;#$''( #)($#$''* ++ +, , , +, - ( $' ./. $''*</w:t>
      </w:r>
    </w:p>
    <w:p>
      <w:r>
        <w:t>!</w:t>
      </w:r>
    </w:p>
    <w:p>
      <w:r>
        <w:t>! ""</w:t>
      </w:r>
    </w:p>
    <w:p>
      <w:r>
        <w:t># # #$</w:t>
      </w:r>
    </w:p>
    <w:p>
      <w:r>
        <w:t>#%!&amp;'()*% +!,-.)%/0//12, !34</w:t>
      </w:r>
    </w:p>
    <w:p>
      <w:r>
        <w:t>500*.5066- 705/*7 , 0 /8 %4/0&amp;439/:)-%!24# /63/:..8!34!+1&amp;&amp;; ?4&amp;37!&amp;=2&amp;!4@3+!&amp;/A2 /::.8=4!A!4!!!&amp;4!@=!&amp;= !!18 -8 13!% 0- &amp;439 0660% &amp;4+4 &amp;3&amp; &amp; +!! 3+43! +1 &amp; = 7+1 = ?8# K? ! &amp;!4 &amp; * 2 066-% !!!! D =!44 4!! 2 34&amp;3!&amp;+-62/::,84C3!+&amp;!! !?%!&amp;/3-6A/::.!&amp; /2390666-/3066/8= 4C3!&amp;44D%&amp;! &amp;;+4&amp;%=42!&amp;!@+'C4!!2&amp;+3 &amp;=3&amp;&amp;9+!339&amp; 33 +&amp;! @ ++ &amp; C +!! &amp; =4+ &amp; &amp; 2&amp;4!3!&amp;!+4&amp;&amp;44?83!!!! 7A!+&amp;&amp;//239/6&amp;439066-?8+ 39&amp;!3+G8 /08 &amp;+D &amp; /M 3066*%= ;+4D&amp;4 ++!&amp;00!9066-%!+2!944 +!'1&amp;+/:.M?D ?4!43&amp; !8/ !8!),?8 #!@=!&amp;=4!&amp;/,AC%+9 "/-6/6,?%&amp;C2&amp;+!4%/- ++!? &amp; = +! !A! % + 4! ! &amp; !! A D 2! ! !8),%):!,6 %!8/&amp; !8-8/?8 ; !3 &amp; =!8 - 8 * % &amp;4+ ! 2 &amp;4!3!&amp;A! !8 0/ 8 / &amp; =&amp; +!! 3+43! @ =72% 22! ! 2&amp;!4 &amp; /)A2 /:./S7 #5 T?8</w:t>
      </w:r>
    </w:p>
    <w:p>
      <w:r>
        <w:t>9?#=!8-8/%2&amp;4!3!3+!!33! +&amp;!&amp; !89?%DV13&amp; !8?% !%+!!+!!+4&amp;D%F3+!&amp;= #! &amp;= &gt;!8&amp;?%! !8 !8C?8</w:t>
      </w:r>
    </w:p>
    <w:p>
      <w:r>
        <w:t>!8 /. 8 / &amp; =&amp; +!! 3+43! @ =72% 22! ! 2&amp;!4 &amp; /)A2/:./S7 #5 T?8 ?+D22!++3+C+4&amp; &amp; '3 &amp; 'J+! &gt;+ 22! @ &amp;3?% &amp;4+ !2!L 73!!&amp;!4@2!&amp;92!;%+4%!% ++%0)=:)6 !8 - 8/?8 +22!@&amp;3!+%!! 3!! 2!&amp;!3+?&gt;!8-8-!8&amp;?8 &amp; AD=@%+4%&amp;/)=666 !8)/!8!9?8 12%=!&amp;= !!D =!2&amp;44C!!3+4!&gt;!808/"?8 % =!8 0 &amp; 1C3! &amp;=++! &amp; +!! "?+42!D%&amp;1/A2066-% 3!!&amp;!4@2!&amp;92!;=412!@0)O:)6 !8-"?8 &amp;? 3!1&amp;&amp;3!&amp;9%O!8-8/!8C%!++9 !33! DO + 4 9C! A&amp;D @ &amp; 443!&amp; "/0/ 06)&amp;8*%//.0M:&amp;80?8</w:t>
      </w:r>
    </w:p>
    <w:p>
      <w:r>
        <w:t>2!&amp;O!8-8.!8% !8/*80!87 #5 ?% 3!! 3;33&amp;!4@2!&amp;92!;!!%+&amp;C4 &amp;O2&amp;!4&amp;)6@):I&gt;!8/*80!897 #5 ?!;&amp;;!&amp; 3!!3;33&amp;!4@2!&amp;92!;&amp;+ !!%+&amp;C4&amp;O2&amp;!4&amp;,6@,,05-I%&gt;!8/*80!8 7 #5 ?8</w:t>
      </w:r>
    </w:p>
    <w:p>
      <w:r>
        <w:t>2 'F+!'4!D% +2! &amp;O !2!4 !2% "//./),&amp;80% //) :- &amp;8 -H /:M: +8 ,6M &amp;8 -H "//. 0:/8&amp;8-9H#066/+8/0.8&amp;8/9?8++!!@O&amp;3!! %&amp;%AC&amp;&amp;O;3O+!;C</w:t>
      </w:r>
    </w:p>
    <w:p>
      <w:r>
        <w:t>500*.5066- 7:5/*7 &amp; O!44 DO ; !2!4 !2 !% 4'4!% &amp; "//.0:0&amp;8-?8!1 &amp;4 " //. 0:6 &amp;8-H#066/+8/0M&amp;8/9?82&amp;O!2!4!2+!! &amp;2% "//.0:0&amp;8-!4 7+1" ?&amp;44 DO 3+! &amp; 2 ! @ D &amp;! O!44 ! 3 &amp; !2!28 !4C&amp;% (!+94Y8&amp;:&amp;439/:::%05::?8F&amp;O;3 1!3!!!&amp;3'4&amp;!2&gt;(!Z8&amp;:A!0660%/M560?8 ?&amp;+!!3+43!%+&amp;3+! 1C C44 2 &amp;4!3! 9! &amp; O4 2 +44&amp;!!O4!!&amp; !80-8/!07 #5 ?8 )98 ? =+1% =C! &amp; 3. 2% =!!4 !34% &amp; &amp;4 ++!&amp; 00!9066-!&amp;/M&amp;4!2 &amp; 3!! &amp; +!!% + &amp;4! @ !! &amp; &amp;4+ 3!!&amp;//O0*6 F//O,*6 -0O)M6 -0O)M6 --O-06 --O-06 --O-06 */O:)6 *-O606 **O6.6 /.O-6687;0H !8 9?% '!13 &amp; !8?% ! &amp; =72 ! 22! ! &amp; =72&amp;!4 D &amp;3!4 A1 &amp; =72&amp;!4 &gt;!8 &amp;?% +!! 3+43! !8 ?% ! !8'?!33P!!&amp;=9C!&amp;=!! 2!&amp;&amp;!&amp; !8?8 D!44!2&amp;%!4 !)88?8+!(!+ 3+!C'F+!'4!D+++!3!2&amp;%BC4&amp;</w:t>
      </w:r>
    </w:p>
    <w:p>
      <w:r>
        <w:t>500*.5066- 7//5/*7 3 &amp; ,6 % D =;! + &amp;=!2!4 !28 &amp;4!3! &amp; C'F+!'4!D!2! !8 ) 8 , ?8 !! &amp;+!4 !8?8&amp;4+3;3+4+F=412 @"8/)O666877++&gt;!8*8/&amp;1C3!&amp;=++!&amp; +!!!3+43!@= #5 S]?8 &amp;?#=C!&amp;&amp;3!&amp;9%=!8)8/!8A+4D &amp;!F!&amp;!=!&amp;&amp;2!(!&amp;4433 !8.8-?8 4!&amp;=!808/!89D%++2&amp;%&amp;!; +!! 3+43! ! &amp;4+&amp; &amp; &amp;! ; +!! &amp;=2&amp;!4!!33!&amp;!;&amp;!8=!&amp;1+&amp;4!3!+ &amp;D&amp;+!!3+43!!&amp;49!&amp;=+!4&amp; !2%3&amp;&amp;!@!8 ? 3!! &amp; +!!3+43!! +&amp;@ &amp; !8/)8/?82333 !&amp;=&amp;C!%&amp;1/A2066-%=412@-MO6/, !8-8/?8 #!&amp;4!3!%+ !8:!8?! !8 : !89?8 +!! ! 3&amp; !8/:?8 ,98 ? =+1%=C!&amp;3. /.%=!!4!34%&amp; &amp;4 ++!&amp; 00!9066-!&amp;/M&amp;4!2 3!!&amp;+!!%+&amp;4!@!!&amp;&amp;4+ 3!!&amp;//O0*6 F//O,*6 *-=*)* *-=*)* *-OM:, *-OM:, *-M:, )*=M.66 ),=0)6 ).=,66 # -6)?%+42!D4&amp;&amp;!43D 3&amp;! ! &amp;! @ &amp; 9&amp; &amp;!4 @ 4&amp; 3!! &amp; +3 &amp; O73&amp;8 =!806!89&amp;&amp;=++!&amp; 7 +1 ?% +1 2 =!8 /: % +42! D &amp; 9&amp; &amp;!4@2!!!+!&amp;+3&amp;=73&amp;! &amp;!4;4944 2 !8 0- ?8 43 &amp; &amp; 7 /::M 0M5 +8 -)6,?% =9A! &amp; +A! &amp; 4!! +443! &amp; 3&amp; !8/-0/6,!/6M?8</w:t>
      </w:r>
    </w:p>
    <w:p>
      <w:r>
        <w:t>C&lt;&lt;1L</w:t>
      </w:r>
    </w:p>
    <w:p>
      <w:r>
        <w:t>""</w:t>
      </w:r>
    </w:p>
    <w:p>
      <w:r>
        <w:t>4&amp;!L</w:t>
      </w:r>
    </w:p>
    <w:p>
      <w:r>
        <w:t>X# X</w:t>
      </w:r>
    </w:p>
    <w:p>
      <w:r>
        <w:t>4!7A!L</w:t>
      </w:r>
    </w:p>
    <w:p>
      <w:r>
        <w:t>;&amp;</w:t>
      </w:r>
    </w:p>
    <w:p>
      <w:r>
        <w:t>+&lt;3&amp;+4!(!!!&lt;4;+!D=@=&lt;&lt;&lt;4&amp;4 &amp;+C&lt;&lt;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