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ATAS/932/2004 vom 16. November 2004</w:t>
      </w:r>
    </w:p>
    <w:p>
      <w:r>
        <w:t>GE Cour de justice, 2004-11-16, DE</w:t>
      </w:r>
    </w:p>
    <w:p>
      <w:r>
        <w:rPr>
          <w:b/>
        </w:rPr>
        <w:t xml:space="preserve">Quelle: </w:t>
      </w:r>
      <w:r>
        <w:t>https://mcp.opencaselaw.ch/entscheid/ge_gerichte_ATAS_932_2004</w:t>
      </w:r>
    </w:p>
    <w:p>
      <w:r>
        <w:t>FR: GE_GERICHTE ATAS/932/2004 du 16 novembre 2004</w:t>
      </w:r>
    </w:p>
    <w:p>
      <w:r>
        <w:t>IT: GE_GERICHTE ATAS/932/2004 del 16 novembre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#$%&amp;#'((% )#&amp;*'#'((% ) ) + +)+ + ', -. /$ 01 '((%</w:t>
      </w:r>
    </w:p>
    <w:p>
      <w:r>
        <w:t>0 23333333333</w:t>
      </w:r>
    </w:p>
    <w:p>
      <w:r>
        <w:t>44 +)+ 5 +6+7) !"#$%&amp; '()</w:t>
      </w:r>
    </w:p>
    <w:p>
      <w:r>
        <w:t>*+,"*-.., /-*0/ ))+ + 4) 1 )'' 231(4-..5677' 6/'&amp;' ')8'/ 1% 9 :) ( ;' '''? )''7'@ '11(' 6&amp;'(( )? 1 )'' 11'' 5 ( -.., 6 1 )) 611'' 5 &amp;(4 -..5 '&amp;4 1 '&amp;) 1 1)''A )'? -0(-..,7'&amp;'A6'''$6 1''&amp;)B'? 11' 52(-..,'))'&amp;')1'4 )$(1) 1' 6'&amp;4'')? 6' )'$ ( 11' #('-..,? 6'&gt;1'A)C'&amp;)B'4-...6C''$6'&amp;') %&amp; 1 1)1' 6 '1D( '7('A A6' &amp;'' $ (1 1'17') ('1&amp;''E@611' (':(4? )1 -3:'-..,6 6) &amp;!$ )''? &amp;A'1)% '4 ))('%'' ( (1)( 6'7('A'67'11' 2,F -..,6 ========== ''AE1) 'A GA' ) 1)''11' +1(4-..,? 11' 2#1(4-..,1'))'7()A)'@ ) $:@? 1 )' -2 4 -.., 6 &amp;' % '&amp;4 611'' 7() 1 1)' H$ 7' ' &amp; (7('77'' 1 '7'' )'' 231(4-..5I? 6 ' %A6&amp; A'1)% '46&amp;'1$( J&amp; ( 6'' 1) ) ' $ !&gt; H &gt;' ':'7') 1&amp;' 6&gt;(I? 6 ' % A 6 1 )1 &gt; ( '4?</w:t>
      </w:r>
    </w:p>
    <w:p>
      <w:r>
        <w:t>*+,"*-.., /5*0/ 6 $A' ))'&amp;4K</w:t>
      </w:r>
    </w:p>
    <w:p>
      <w:r>
        <w:t>+ +) + ) 6&gt;( 6'+.K2 '1'@)) ' '8'/1% 9 )'' 677'1&amp;CA) )' 5.:? (C(7L )''11'' 1677'1C) 1% '4 ) 5. : '&amp; '7'' )'' :$? 6'' '( $ A6%@6 17'(&amp;4 1'A )1) 7( )'1)&amp;1'? 6'77'&gt; 1) A611')$ ( 1)'' (1)( (( 7'? 4 1'%1 '16 '4 &amp;' 6'' (M )'' 23&amp;(4-..511(' 6 1'(( )A6'16)'7'&amp; '? 4'1 )''11''(1 )' ('&amp;' A6$'(' ')? 6))@ )$:@11' 2#1(4-..,? 6'71 '(1 1'%&amp;1 '16 1'A6 ( '7'611)'' 1'4 )? 6' 77 )4' A )'' 23 &amp;(4 -..5 )) (' 11'(( )L1'-51(4-..5? 6'11N ''A11'' ) 5&amp;(4-..5)' '&amp;? 617'@(A )'&gt; 7'1&amp;6 77'1'A6'6 611('&amp;) )''11'' 6 11 )))(1''4 )'? 6&amp; %@(')' )A'A6''A611'' ) '&amp; )''11''A' )'&amp;4 'C 7'()?</w:t>
      </w:r>
    </w:p>
    <w:p>
      <w:r>
        <w:t>*+,"*-.., /,*0/ 6' 1 C 1 1)') $ 6' A6 &amp; ))( )1'4' FC:)7 ('7A1 (1( 6(!&gt;'''1&gt;('' '' 6' (1' $ 4' (1( 4' ''' ) 1'87K O 05,*.. 20 )(4-...9? 66$ 4'''' (!&gt;'''6)' 1) K PPPPP</w:t>
      </w:r>
    </w:p>
    <w:p>
      <w:r>
        <w:t>*+,"*-.., /0*0/</w:t>
      </w:r>
    </w:p>
    <w:p>
      <w:r>
        <w:t>)4 ) + +)+ +</w:t>
      </w:r>
    </w:p>
    <w:p>
      <w:r>
        <w:t>-080 9 :00 0 5" /$' 80</w:t>
      </w:r>
    </w:p>
    <w:p>
      <w:r>
        <w:t>2K )&amp;4K 80</w:t>
      </w:r>
    </w:p>
    <w:p>
      <w:r>
        <w:t>-K :K 5K 7'( )''11'' 5(-..,K ,K 'A1) @'K 0K 7( 1' A6 1&amp; 7( 1) C )' 5. : % '7'' 1 1' (( ) ) '4 7) ) BEQ'RE7A' + +..,</w:t>
      </w:r>
    </w:p>
    <w:p>
      <w:r>
        <w:t>' &gt;(1'K )' 1 C 1@)K ()(' 'S 9 ' 'A &gt;(A )'' )'4''1 )'' A)? 49 &gt;1 1 A ('7 ' '( 1&amp;' ( )''? 9 1 '@ 1)K B' ()(' ' 1 ' ))( )()) 9 49 9 '/ '47) ) 11('%A6' &amp; )'&amp;4K()(' ('(! 1&amp; A' :' '' A )'' A) 6&amp;11 A))&gt;1) ')8K25-2.+2.39K</w:t>
      </w:r>
    </w:p>
    <w:p>
      <w:r>
        <w:t>@77'S</w:t>
      </w:r>
    </w:p>
    <w:p>
      <w:r>
        <w:t>B'</w:t>
      </w:r>
    </w:p>
    <w:p>
      <w:r>
        <w:t>)' S</w:t>
      </w:r>
    </w:p>
    <w:p>
      <w:r>
        <w:t>4B</w:t>
      </w:r>
    </w:p>
    <w:p>
      <w:r>
        <w:t>1'7( 1)C'7')&gt;1'''A6$677'7) ) '1@77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