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ATAS/931/2006 vom 2. November 2006</w:t>
      </w:r>
    </w:p>
    <w:p>
      <w:r>
        <w:t>GE Cour de justice, 2006-11-02, DE</w:t>
      </w:r>
    </w:p>
    <w:p>
      <w:r>
        <w:rPr>
          <w:b/>
        </w:rPr>
        <w:t xml:space="preserve">Quelle: </w:t>
      </w:r>
      <w:r>
        <w:t>https://mcp.opencaselaw.ch/entscheid/ge_gerichte_ATAS_931_2006</w:t>
      </w:r>
    </w:p>
    <w:p>
      <w:r>
        <w:t>FR: GE_GERICHTE ATAS/931/2006 du 2 novembre 2006</w:t>
      </w:r>
    </w:p>
    <w:p>
      <w:r>
        <w:t>IT: GE_GERICHTE ATAS/931/2006 del 2 novembre 2006</w:t>
      </w:r>
    </w:p>
    <w:p>
      <w:pPr>
        <w:pStyle w:val="Heading2"/>
      </w:pPr>
      <w:r>
        <w:t>Erwägungen</w:t>
      </w:r>
    </w:p>
    <w:p>
      <w:r>
        <w:rPr>
          <w:b/>
        </w:rPr>
        <w:t>E. 39</w:t>
      </w:r>
    </w:p>
    <w:p>
      <w:r>
        <w:t>#+/ '"#+&lt;'+=#:##+$"''*"+&lt; ?'$=#:##+$&amp;7U&lt;"*+'%'"T+&amp;444!"'$':'#( #+#"9 79 :"#&lt; 0111 11 1 &lt;D'?*"'++ '#A''"++*'++#"9 89 @++'"'*"''*9 ;9 " 0111 11 1 &lt;:''&lt;'"'+ ##+$&amp;=444B'9&lt;+#+'*'+##*+#"&lt;B'#+$*9 29 B"'*'+#/=*:+B"'''"'"+'*'$+''O+ $#34@"'A"+#B#+#"*'*#'"$'$'#( &gt; B$$' '! 1D\#H'D"B/# ;! ;447</w:t>
      </w:r>
    </w:p>
    <w:p>
      <w:r>
        <w:t>! +'"# G*#'9$#*+O+'*'""?$9$"#'"#+MN##/'G( ++/$##"'"'+$#'"&gt;+#'#+*$##"+( +/$X&gt;NG*"'*"'/"+#B#+#*":"#''+++'$#( #"XN*"'+'#?+'""'*'$++91#$"#'"+#+ *+'"#$$+$$'$"++'N&gt;N+N#(!'#&gt;B$$( ''*"''*+''+#A'''"'/=#:'$( ''#'':&gt;9$"#''"'+#"'"'")*':! /#'"+@"#+!##/$##"++/$+=:"**/ $+$G*$#$'"'+L'+9%3&amp;!%4;+%4CN9</w:t>
      </w:r>
    </w:p>
    <w:p>
      <w:r>
        <w:t>5%&amp;675&amp;448 (&amp;45&amp;4( ?'BB#A'</w:t>
      </w:r>
    </w:p>
    <w:p>
      <w:r>
        <w:t>#JJ</w:t>
      </w:r>
    </w:p>
    <w:p>
      <w:r>
        <w:t>?**$+</w:t>
      </w:r>
    </w:p>
    <w:p>
      <w:r>
        <w:t>"#,1</w:t>
      </w:r>
    </w:p>
    <w:p>
      <w:r>
        <w:t>"*#"B"'*'$+''O++"+#B#$G*'+###/=&lt;=BB#B$$' +$*&gt;#/*'?'BB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