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ATAS/931/2004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https://mcp.opencaselaw.ch/entscheid/ge_gerichte_ATAS_931_2004</w:t>
      </w:r>
    </w:p>
    <w:p>
      <w:r>
        <w:t>FR: GE_GERICHTE ATAS/931/2004 du 16 novembre 2004</w:t>
      </w:r>
    </w:p>
    <w:p>
      <w:r>
        <w:t>IT: GE_GERICHTE ATAS/931/2004 del 16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"#$%&amp;"#''$ (")$&amp;"#''* ( + (+, ,(-, +, - #. /0 &amp;1 2 #''*</w:t>
      </w:r>
    </w:p>
    <w:p>
      <w:r>
        <w:t>3333333333 !!"#$%&amp; ' '("&amp;" '""</w:t>
      </w:r>
    </w:p>
    <w:p>
      <w:r>
        <w:t>4, +, )*"'"+,- .') "&amp;</w:t>
      </w:r>
    </w:p>
    <w:p>
      <w:r>
        <w:t>.,/0+.,11/ 2,.+02 , 5( +3 ' ' ,0 4 ,111) !" 5555555555) 6 ' !" 5555555555)&amp;0"+78,)9'::'%'"2'"</w:t>
      </w:r>
    </w:p>
    <w:p>
      <w:r>
        <w:t>; 4 ?(% ,@ &gt;4 ,111) ' !" 5555555555)"" % ;; 2"' ":&amp;'&amp; B2'" 2 !=) % "' ":&amp;'&amp; 'B2 =)%; " &amp;'" 6 &gt; "' =) "" ( % $; !C """&gt;&amp;' ;"&gt;"' =3 ,3 +&gt;4,111) !"5555555555":"' &amp;) " (%"%&amp; " '"" &amp;' &gt;") " ) (%" %&gt;" &amp; &amp; " '% ' '" :: " "&amp;'" " " ?"" " &amp;A"6 '&amp;'" (B"B&gt;" ?"" " ' 'A3 /3 "',D&gt;4,111)"&amp;'-!"5555555555 '"" " &amp;E&gt; '"":E(%:"" %'"" &amp;&gt; '" '%*""3 " '6 '%'% '''&amp;*&amp;"-&amp;"" "' 6'"2'" '%": ;'&amp; :"(%"A" '""&gt;:: +?&gt;",11+3 @3 " ' ,D &gt;4 ,111 &amp;A ) 6 ' B&amp; &amp;""&amp; '% ! ':"6'B""2'" :: /+'&amp;4,1113 03 ' ' +, '&amp;4 ,111) 6 ' %&amp; "A&amp; :" " "'% " ' " (% " %&amp; " &amp;&gt; 4 ! /+</w:t>
      </w:r>
    </w:p>
    <w:p>
      <w:r>
        <w:t>.,/0+.,11/ 2/.+02 '&amp;4 ,111) &amp;&gt;) &gt; !) '% " '%'&gt;3 D3 ' '++?&gt;",11+)"&amp;""'% !"" (% " '% ' !" 5555555555) :" !&gt; '%4"A "'"&gt;"' &amp; "); )$; !C</w:t>
      </w:r>
    </w:p>
    <w:p>
      <w:r>
        <w:t>3"&amp;":"" :"("'&gt;" H I&amp;I '%4 "'&gt; ) &amp;""3 83 " ' /+ ?&gt;" ,11+) """( I*" "( ' A" :" &gt;"-": '+8G:3 " 4 " !='J-'"' '7?&gt;",11+3 73 " ' +D?&gt;" ,11,) ""( !&amp; "" " &amp;'"2 " ' " &gt;" '%*" " " '&amp; "&amp;) %": ( !" 5555555555 &gt;" 'J H "&amp; " '% &amp;"' I* "( "A3 &amp; " *" "&amp; - ""( '" +G ?&gt;" ,11,3 : &amp;?""('+G,0?&gt;",11,%&amp;&gt;" -+1%G7+:3D13 +13 ' ',7?&gt;",11,)""(!&amp; "":" &gt;"-$ ; ; " '"A "(&amp; &amp;"'I* "("A&gt;I K*"L*&amp;"( " *" " "&amp;4"( """ / ?&gt;" ,11, " &gt;" &amp; &amp; "&amp; 3 '&amp;* '4::&amp;''A&amp; " 443I&gt;" "( ' * (" " A &amp; %" I &gt;" * '%4 ' 'A3 " &amp; " '&amp; '&amp;":&amp;&amp; &amp;'"")4""&gt; 4'% '4" 'A)I '&amp;"" *A ' *&amp;"46&gt;'6&gt;3I&gt;" &amp; "' 6 ':'&amp; '3"I K ""'" &amp;= &amp; " '" 44 'F 3 4 ' " '+?&gt;",11,)&gt;&amp; :")'"'&amp;) 4'&amp;: ' )&gt;"'&amp;'&amp;" 4' '" 3 " &gt;" "'&amp;4 &amp;+7773 ++3 "'++:&amp;&gt;",11,)"":&amp;&amp;(%&gt;" 9' ""('!&amp; ""&gt;"'% &amp;3 &gt;" '&amp; &amp;'%4"A "' '' ' "A &amp; " 6'&gt;"&amp;'"' &amp; 4" 3;4'": ""'&amp;'"2") " "" ( B&amp; &gt;" '&amp;?- &amp; &amp; " &gt; "A ' '''%'""3)"'" "" 'J"&amp; "&gt; :"A :"E" "'%E3 ""'" -&gt;" "</w:t>
      </w:r>
    </w:p>
    <w:p>
      <w:r>
        <w:t>.,/0+.,11/ 2@.+02 ' %4"A " '%":3 I " ' :" &amp;) % " :&amp; &amp; "3:" )"'&amp;" :" A''" ' " ):&amp; -% 3+D)3,' "" &amp; "3 ("" 4 ' ")% 3,0 &amp; " "4M"I&amp;'% " "&amp; &amp;'%(") )&gt;" '" -" &amp;"''% '&amp;"" "3 '(" &amp;&amp;'" )"%&amp; " '&gt;( "&amp;("&gt; - *" " "'"&gt;""I*" "('*K" ' ''"") '"&gt;""3 '"6I" '',%/+1:3 " '&amp;?- &gt;&amp;'%&amp;,11+) " '&amp; ")" 'GD@:3713 +,3 "'+@:&amp;&gt;",11+ " ?"' " &amp;'"I*" "(&gt; +&gt;4,1113%&amp; " ' 4:"('"&gt;" " ( ""' &amp; &gt;" "&amp;"- ""2 '"3 +/3 "'G,11,)!"5555555555:"&amp;&gt;:" %&gt;"?":: '(( 4&gt; ,11+3 ' '" '%:: ' %) " + &gt;4 ,111) " &amp; " :" &amp;3 "" " &amp;( "*A' " -""(' !&amp; "" " "'&amp; "3 +@3 ;" - ") " (H &amp; 6 ' &amp;'" " ' &amp;3</w:t>
      </w:r>
    </w:p>
    <w:p>
      <w:r>
        <w:t>5555555555) &amp;'"2' " ) :"&amp; ( B&amp; &gt;" " 'L2&gt;*L' '@ 4,111 " 'B *' " &amp;(&amp;%&gt;" 4&amp;&amp;:""&amp;'% " "&gt;- " I*" "( &amp;"+&gt;4,1116'% " 9B&amp;- "7?&gt;" ,11+ " '% I' ' &gt;A "&amp; - " ' '&amp;"&gt;&amp; ' 4"3 &amp;&amp;' I* "( %&amp; " - 2-3 " &amp;'" F&gt;" &amp; &amp;'&amp; F " "&gt;B&amp; "'F:" +777' KA&amp;&amp;F '&gt;"3%&gt;" "' 4I*"()"'%(( "''A)'%' 4 " 9 " -'F") '&amp;4+777)4*" '+++8:&amp;&gt;",111" "A &amp;" 3 " "&gt;" '" :' 4-"'%- 'F( ? &gt;" 9'" ),1A? "'"(&amp; (% ' '""?&gt;",11+)%&amp;" &amp; &amp;&amp;&amp;' &amp;&gt;&amp;+0)+G +D ?&gt;",11+ -%" &amp;'AI*" "('$K" F"&gt;" "' 6&gt;) " ' F '% ::' '&amp;": " - 4 ""(&amp;( - " 3&amp;'"&gt;" &amp; '"A "'&amp; "-: ' ) 4'%' " '&amp; " "F =3 " &gt;" &amp; &amp;"&gt;"'%" &amp;',,?&gt;" /&gt;",11+3 "'4")N '" "&amp;AF &gt;" &amp; &amp; "&amp; " 3 '" " " '%)' '"" "&amp;"''%4)"''&amp;'3 4 "A %&gt;" &amp; &amp; &amp; ' '" 4,11,=3 +03 "'+1?&gt;",11/)"&amp;'-&amp;)" -%(H &amp; 6 ' &amp;'" " 3 ; ) %&amp; %&amp; " ' *L ' ' " &gt;'% " '% *' "'"("&gt;" &amp;&amp;'&amp; "'B3 I&gt;" &amp;A ' "6' 5555555555 4*" *L : 'B - 'F ( ' "A ?)"""A ' &amp;'"4" %" A ( -%"A"3 '&amp;4 ',11+)%&amp;&gt;" 'J -A" "'I K'&gt;A"&amp;-% "" "'4"3%&amp; " "&gt;" " I*" "( ' ' 6&gt;3 ) '" &gt;" '&amp;&amp; %&gt;"?"&amp;''A'% 3 &gt;'("&amp;&amp;'" ) '" "'" "' &amp; ' &amp;&amp;' &amp;'"F ( '( ""' &amp;'" -&amp;" &amp;3%&amp;%&amp; " :&amp;-4"A "''&amp;)("&gt;" "'" %3 ( ? ":"" "'&amp; ")H" :" *&amp;%&amp; " F("&gt;" &amp;" &amp;' " '6,11+3</w:t>
      </w:r>
    </w:p>
    <w:p>
      <w:r>
        <w:t>:: )'" "&gt;&amp;'%)&amp; "'&gt;" "&amp; "&gt; ':" ("" 'J 6% &amp;&gt;"A' 3 ) %4"A " ' '&amp; ' !" 5555555555 "" " - '" " ' " " + &gt;4 ,1113 ; % 3 @ ) :" &gt;F &amp;" - "A ' " ") "</w:t>
      </w:r>
    </w:p>
    <w:p>
      <w:r>
        <w:t>.,/0+.,11/ 2G.+02 I*" "( '6 7 ?&gt;" ,11+) '&gt;" &amp;A H &amp; - " ' %) " ?(%- " :: "&gt; ' (" B&gt;" " ( ' " ' " ,7 ?&gt;" ,11+3 :") ""'&amp; &amp; " " '" ")(" O" (B '"("%&amp; " '&amp;?-": &amp;&gt; "'%:: '&gt; %&gt;" - H "'"&amp;3 " % " &amp;( - " ' &amp; " -''' " "' " "&amp;F'" "" &amp;3 +G3 "'/1?&gt;",11/)%&amp; &amp; "' "'"'+1?&gt;",11/3 +D3 ' ',+,11/)B&amp; &gt;"&amp;&amp;' 3 :: ) " &gt;" ' " "&gt;&amp; % " ' &amp; ""'% " '&amp;&amp;''' '%'""3) &gt;" &amp; &amp; &amp;" +?&gt;",11+ &amp;" ,7?&gt;" ,11+) " - ( " &amp;A" 3 : " ' '% &amp; " " &gt; ? ' &amp; ""':"'" "' &amp;'+&gt;4,111) "2"&gt; "'%::',0 4,111)% &amp;&gt;"A' &gt; I &amp; &amp; :"F&amp; + ?&gt;" ,11+ '%' "3 " ""( &gt;" &amp; &amp;&gt; :"'%&amp;,1113) "&gt;" &amp; &amp;&amp; 4"&gt; " '"6"3 "")' "6 "'7?&gt;",11+) &amp;"-"' ' " '%:: ) %&amp; %&gt;" &amp;&amp;' I*" "( - "A) "" (%&gt;" &amp;&amp;&amp;' "2'"3 -%*" " "'" '?&gt;",11,)2"&gt;" O" &amp;' ): '&gt;" "* '%'"&amp;F" '" 3 :")%A" ' &amp;&amp; ("" &amp; &amp;"''&amp; ")F2"" ' "-&amp; """&gt; P%&amp;&gt;" &amp;':' '&amp; " "%"" (% " -%&gt; 24)"(' " " &gt; (( :: " " ' &amp;&amp; '&amp; " %I'"("3I&gt;" '"' "'&amp;(&amp;"" "'&amp; "&amp; " 3 +83 " ' 0 4 ,11/) " " &amp; ' &amp;A " "'"'+1?&gt;",11/3 &amp;("' &amp;'" " %&gt;" &amp; &amp;"A&amp;)4"(%( "&amp;":"(" &amp;3 &amp; " &amp;A "&amp;*"4 ( %&amp; %" "&amp; "''A'Q( ""&amp; " &amp;3 "'&gt;" IH "&amp;)&gt;'" "' I '( " &amp;) ":"4" 23 ):" (&amp;'"" " )7?&gt;",11+) I' ' &gt;A '" ": ( " &amp;" &amp; " " &amp;A"63 ""( ' !&amp; "" %F"" &gt;"</w:t>
      </w:r>
    </w:p>
    <w:p>
      <w:r>
        <w:t>.,/0+.,11/ 2D.+02 ' ',7?&gt;",11,):" &amp;:&amp;-'4''"&gt;'A '" '% 3 "") &amp;'"F '&amp; " ( '" I*" "( &amp; " &amp;" - ?&gt;" ,11+3 '%6) %&amp; '&amp;":( "''A&amp; " ": &amp; '6&gt; ,11+)&amp;'"% " 3 +73 '8'&amp;4,11/)%&amp;'&amp;&amp;''" '&gt; "4 ' &amp;) ) " ' '&amp;) - (%" " &amp; ( % " ' &amp; " ) ; $; !C &amp; " ( '" &amp; " &gt;" " &gt; ?"'"(3 " '&gt;" H '&amp; - :" " &amp;* : "&gt; F'" &amp; " - &gt;''',/%G,,:370)&gt;" &amp;H -0R'6+ ,11,3B&amp; &amp;&gt;""((&amp; "&gt; B &amp; &gt;"A' )'H(B" &amp; '""('A") ("&gt;" &amp; &amp;'"A "(&amp;' "'7?&gt;",11+ I' ' &gt;A "&amp; - " ' '&amp;"&gt;&amp; ' 4"3 B&amp; B&gt;" :: ?"&amp;'4 F"(3 " &amp;A ',7?&gt;",11,'5555555555'!&amp; "") (%":"" &amp; ' " ' 'A '%4'%I &amp;" &amp;" *A ' *&amp;" 46&gt;) (B" ' " '&amp;4 ' I K '&amp;":-'F :"" &amp; '%"'&amp;""'"3 " "( "A ''&amp; F '"::&amp; &amp;'" " " ' "'" ")4*" )&gt; =3 - ( "' 4)( "S+G':" &amp; " :&amp;&amp; ) ')''%&amp; " :3 &gt;" '4:""" ' &amp;A"' &amp;'" )&gt;4" "''" )&amp; &amp;"'3 ,13 "'+/?&gt;",11@)$ ; ; " &amp; '% "&gt;&gt; (''' )</w:t>
      </w:r>
    </w:p>
    <w:p>
      <w:r>
        <w:t>; '" "4" '" '% 'B$ ; " &gt; " 63 ' ) $ ; &amp; " ?"'"( BM%&amp; " '("'&gt;" H "&amp;'" "A3 2" &amp;( &amp; "4 ' &amp; ' &amp;' '%::" &amp;4 -4 " "' "'''&amp;')</w:t>
      </w:r>
    </w:p>
    <w:p>
      <w:r>
        <w:t>;%I ": (" &amp;'&amp;:'3$ ; '" ' ' ":" " (" &gt;" &amp; &amp; :" ?(%"" - %' '</w:t>
      </w:r>
    </w:p>
    <w:p>
      <w:r>
        <w:t>;)"&gt;" &amp; &amp;:" -"3") &amp; :" :"&amp; (%" I &gt;" &amp; ") "( &amp;'" (" &gt;" " &amp; " ,11+ " '%I'"&amp;- "' '&amp;"&gt;&amp; ' 4") (" B&gt;" &amp; &amp; '&amp;&amp;3 %&amp; " '6 - " ( % %&amp; " '&amp; " ' M " %&gt;" - ' *A :"</w:t>
      </w:r>
    </w:p>
    <w:p>
      <w:r>
        <w:t>.,/0+.,11/ 28.+02 '%*" " " ' ""( "&gt;&amp;) &amp; " 3 ,+3 "'+0?&gt;",11@)"4'&amp;''&amp;-%&amp;' '&amp; "( -4 " "' "&amp;&gt;(&amp;$ ; 3 ,,3 "'+7?&gt;",11@)''" (%$ ; &amp; "; "" &gt;"(" &amp;'&amp;:''&amp; &amp;'" ' ; &amp;4 " "' "3 ,/3 '',D?&gt;",11@)"4'&amp;&amp;'&amp;-4 " " ' ") ' (B$ ; ; '&gt;" " '&amp;:'" ' ;)"2'"3&amp;A '&amp; "' "3 ,@3 B" ' 2") (" % 7 ,11@) $ ; :"&amp; %F" '"&amp; ")' " 4 "'?&gt;",11+3 :" '%&gt;"'L2&gt;*L' " &gt;'% " *' "( " " '" ' *":: G ' :" %&amp; &gt;" ' '&amp; "'" " : &amp;' EE - ( "3 4*" ) %"' "A A* " ' " '&gt;" &amp;A H '&amp;&amp;3$ ; &gt;" &amp;A"6%*" " "',11, -&amp; " ' : "&gt; " ' ?&gt;" ,11+) ) &amp; "%&gt;" &amp; &amp;"" &amp;)' (&amp; " "&gt;F &amp; "%&gt;" &amp; &amp;F"&amp;(%,11,3 ''( -"F"(&amp;(&amp;&amp;' 4*" " -+77D (%"&gt;" &amp;-:3&gt;" " :" 4' %&gt;" :: ' '"3 - " ) &amp; " '&amp;"&gt;&amp; ' " &gt;" (B &amp; " "'&amp;&amp; &amp;'" 3"" &gt;"&amp;'4")'"6"43 %&gt;" :" ' %&amp;")"6M"&gt;" &amp;- -%&amp;&amp;&amp;'" &gt; 4,1113 " &amp;'"F :"A '") :" &amp; 'B " ' 4"3 " (%"I" I''&gt;A %"'"(" 'A"3&amp; " 'J:" (%"&amp; " *I"4F 'A)("&gt;" H 'A &amp;3 ?&gt;",11+)"&gt;" '&amp;" &gt; " '%A" (" &amp; " ' " - 46 " "- "''A -46-%&amp;3 %&gt;" ?"' 46&gt; 3 ,03 &gt;" &amp; "4 ' &amp; - '&amp; " ( " " ' '') %&amp; ) " ' 0 &gt;" ,11@) " &amp; ' '' " 3:" (%"" '"&gt;"&amp;-'4"&gt; " '% 4 ,111 % " &amp;( &amp;&gt; - % 3</w:t>
      </w:r>
    </w:p>
    <w:p>
      <w:r>
        <w:t>.,/0+.,11/ 27.+02 G 3 ( '&amp;:' " &amp; " H %" &gt;" &amp;' %::" "&gt; - ( " +0 ' :") " ' 4" &amp; " '&gt; 4 ( '" " &amp; " "4 BH*" ' "&gt; " &amp;3 O )'"A " ":-I''&gt;A"&amp;- "' '&amp;"&gt;&amp;'4"&gt;" &amp; &amp;&amp;'% "(" " 7?&gt;" ,11+)" -' &amp;"-"' '%" "A"F &gt;" H " "'&amp; " %F ' "( ( '&amp;:''&gt;" &amp;'&gt; '%' ''&amp;3 "") "'4"&gt;" H "'&amp;&amp;&amp;&amp; ": %I'"(&gt;'" "':" ("&amp;&gt;" -%&amp;(' "' 3 ,G3 &amp;"('+1",11@)$ ; &gt;&amp;(&gt;"'F '"(&gt;" "( 6 " "&gt; "6''A '4" :" I &amp; "( '%&amp; '&amp; ") ((%: 3"(%" '%*"&gt;A: &amp; 4"4' I':)&gt;"%&amp; " &amp;&amp;'F'"( &amp; " &gt;" &amp; &amp; :&amp;3 :" I"&amp; : ' ' &amp; " ' " ' 4"&amp; " ?" -&amp;"(3 :""&amp; " &gt;&amp;(''&gt;" '% " " " () " %&gt;" &gt;&amp;) " &amp;A"" *I"4"" &amp;3 &gt;" ' &amp; "( &amp;"3 ; '''&gt;" 'H &amp; &amp;)H"%"'&amp;" (%&gt;" &amp; &amp; ,111'&amp;?-3 ,D3 6 ""'&amp;" F ""'+/",11@)&amp; &amp; A'&amp;-?A3 , -( +3 "A&gt;"BA" "?'""" "2&amp;"' )0&amp; +G?A ",11@ "' &amp;)+/:&amp;&gt;") '"" " " "A "4 ' " ' "&amp;A - " ?A " ") ) ' B ' B&amp; "'&gt;F?A3</w:t>
      </w:r>
    </w:p>
    <w:p>
      <w:r>
        <w:t>.,/0+.,11/ 2+1.+02 ; ''" 4")"4:&amp;'&amp;)'H '+ ?" ,11@) :"&amp; ( '"" " " " " " " " &amp; " :)'O )'" :&amp;'&amp; " BA" " ?'""" F&amp; "-B2 '""&amp;&gt;"B2'")'+8+77@) - B2"' 4"A " &amp;&gt; " :&amp;'&amp; B2 "' )',1+78+3 ; &amp; ?A ' 'B6 "" &amp; 4" '' ' !"5555555555'" H '&amp;&amp;&gt;43 /3 B) " BA" ' '&amp; " " '' " ' &amp; "&gt; "' 'B)" :" ' &amp;)&amp; "("" "'" " ("B" &amp;- ''&amp; "&amp;3 @3 I 'B4'"' (B"F" " "A " ' '"' ""(' &amp;&gt;"A3 ' ''"" "A&amp;&amp;"' 'B) *" " 6A ""6 " " 'B " ' " " - B - A " &gt; BF" "''&amp;"</w:t>
      </w:r>
    </w:p>
    <w:p>
      <w:r>
        <w:t>H " &gt; (B" " " :" " "' 3 6A 6 &amp;" &amp;A " A&amp;&amp; ' ' ' 4"A "B"(-"' 'B)' &amp;":"" &amp;' BI'&amp;A 3 ) 'B :" B&amp;*A'": "'&gt; &amp;&amp;"( ' ) &gt; "" &amp; "6'B"&gt;&amp;(B": ' 4 ' "' &gt;"A&amp;&amp; -B3 ''&gt; &amp;) ("'"B 3+3@ '&amp; "2:: "&gt;</w:t>
      </w:r>
    </w:p>
    <w:p>
      <w:r>
        <w:t>.,/0+.,11/ 2++.+02 4? "&gt; "42B&amp;'B "'B)( '&amp;4 ' 3 ' &gt; "" &amp; '" "' 4 'B "&gt;&amp;) 3 ,D 3) '" " "&gt;" " :"4A"+77@=3 ; B 3 +7 ) : " " ") " &amp;*" "6 &amp;"' 'B ' " ' 3 &amp;"' 'B": '' 'B6( &amp;B" &amp; '"3 '' )&amp;"''B 'B&amp; "&gt; " '"6" &amp;&gt;" ' ' " ( B B &gt;"A (B6 " ' " 4,111("'" &amp;&gt;'' '" 'B*"")-'" "( '"&amp;""6'"2'"&amp;&amp;' ):"(B "A" '""&gt;:: +?&gt;",11+)("&amp; &amp;:" - H' 3 ' ( &gt; &amp; &amp;"( ' "&amp; " ':" &gt;"AB+?&gt;",11+3" 'B"&amp;"'"'B ! ' '++?&gt;",11+) &gt; " V&gt;4 '6 + ?&gt;" ,11+W 'F I 'B3 O """4'&amp;( &amp; &amp; ' &amp; " B&amp; ' '"" " &amp;&gt; '" 'B*"")" 6,D&gt;4,111)4"( '""" " " &amp;V:W36) 4"":: ) ' &gt; &amp;' "+?&gt;",11+ ) B6A '&amp;:' ' " ' "6 ") (" 'B")&gt;'B&amp;""'B"'B' '++?&gt;",11+) " "-B 3+73, 3 G3 &gt; 'B 3@ ) '" '&amp;&amp;" -B"&gt; ( ""&amp;- ( "&amp;" ) :" (" " B&amp;" "'"() (B"" '"&gt; H '"' (3 F ' B 3 G ) ""("'&gt;" :"'&amp; " )' "' )"''&amp;"F '&amp;&amp;:" "</w:t>
      </w:r>
    </w:p>
    <w:p>
      <w:r>
        <w:t>.,/0+.,11/ 2+,.+02 (B" "" '&gt;" O ( "" &amp; - ( " &amp;" ) :" (" " B&amp;" " ' "( (B" " '"&gt; H ' " ' ) " &amp;&amp; (" '"&gt; H "'&amp;&amp; ' B&amp;" " ' "( (" &gt; &amp;" B) - &gt;" " '-BF" ': '"( "&amp; 4"A " ' "A3 :: ) " B" '"(-B)&amp;F( "' ) :" " B&amp;" "'"(("" :: "&gt; ) "&amp;A F(B"'&gt;" O 3(" :" '&amp;"":)B ' '&amp; "" '( &gt;" ''4:" &amp;"F -B)"(B"&gt;" '" " ) &amp;*&amp; ) "A ( " &gt;" :" ' (":"&amp;3"F"A' (B"''&amp;" B"F" :" (" 4'( "'B)"(B""' "A BF" 'B " :" M " B4"A " (" " "&amp; B" '&amp;) :" (" " &amp;:F") F (" &gt; " &amp;* B" &amp;:&amp;*" &amp;" F ( "&amp; &gt;"*A* )/6'3+770)3,0+ 3=3 D3 B) B "&gt;( ' 4 &amp; " ' ' &amp;) :" 'B&gt;""''&amp;(B"&gt;" &amp; &amp;:)(B" &gt;" &amp;'" )(B"&gt;" &amp; &amp; " &amp;4*" )(B"B&amp; " &amp;"A (B"&gt;" &amp;''A:'4"3</w:t>
      </w:r>
    </w:p>
    <w:p>
      <w:r>
        <w:t>B)"O "4'&amp;(B&amp;4"" &amp; ")""( '":" 3 :: )F ':" ' &amp;) " &gt;" &amp; &amp; &amp; ' "6 6 &amp;" ( " '' ' "B"&gt;" '&amp;?-"" ''A3 ( ")B&amp; &amp;' &amp;A "&gt;3 ) " &amp; &amp; " &amp; 4 " - I""( I*" "( ' A" ' ' 7 ?&gt;" ,11+ !=) I' ' &gt;A "&amp; - " ' '&amp;"&gt;&amp; ' 4" " ,11, ' ":</w:t>
      </w:r>
    </w:p>
    <w:p>
      <w:r>
        <w:t>.,/0+.,11/ 2+/.+02 'B*" " "'B&amp;' '+G?&gt;",11,3''&gt;" &amp; &amp; &gt;" "'B&amp;"'I* "("A&gt;I K*"L*&amp;"( 4'B '4" 'A)I '&amp;""*A ' *&amp;" 46&gt; ' 6&gt;3 " I K ""'" &amp;=&amp; " '"44 ,3 O "" &gt; ' " &amp;'" ' " &amp;'") ( ''&gt;" &amp; " ''A Q"" :"' &amp;) " :" 'B" )("'JH "A&amp; ?&gt;" ,11+ '&amp;?-3 '' 'B" ' " '7,11@'4"'" 4,1113B &amp; &amp;'"F :"A '") :" &amp; ' "'4")":" (B"" &amp; &amp;"A&amp; I''&gt;A- 4 -""('A")?&gt;",11+3 'B" &amp;"&amp; - " (B" &amp; " *I"4 F 'A (" &gt;" H 'A &amp;3 ?&gt;" ,11+) " &gt;" 4" '&amp;") &gt; " 'BA") (" &amp; " ' " - 46 " ) "- "''A "-46- B&amp;3 &gt;':" )"4'&amp; ( (B&amp; :" " )" "'4")H(B( "" &amp; " &amp;)&amp;&amp; ) "''A) (B" &gt;" *I"4 - 4 "" 'A" &amp; B:: &amp;A ":(B&gt;" &amp; "3 '6(" ")''"&amp; ") 'B 3@ 3</w:t>
      </w:r>
    </w:p>
    <w:p>
      <w:r>
        <w:t>73 - F""BB '&amp; "' ''&amp;"&amp;A' ( "- "' Q""'&amp; " 6 'B'" " 4? "&gt;)"'&amp; ") '&amp;' ' ( " ' &gt;" ") H B " ) B J 'J O K :" (B&amp;A'&amp;"3;BA" 'BF"'B '" "" &amp; ' ( B"4&gt; " ' '&amp;" &amp;A &amp;('&amp;*&amp;''" "2H F"" &amp; F "&gt; F &amp;A3" '</w:t>
      </w:r>
    </w:p>
    <w:p>
      <w:r>
        <w:t>.,/0+.,11/ 2+@.+02 &gt; 4&amp;"'&amp; "A&amp;&amp;()''B ' '" &amp;A ) " (" 4&amp;&amp;:" 'B '&amp; " " "&gt; ' 2 B "- '&amp; "&gt;"- KBF " ') "&gt; -'"&gt; "A ")H'Q"I'' -? 3 '&amp;"-"((B9" '"A '"A ' :" ' :" ' '&amp;'" &gt; " ' (B &amp; " &amp; &amp; "M ' " &amp; ") (" " A' &gt;"4) ::" ' "W3 '&amp;" ' ( " - " ( ( B V 6 " &amp; " * &amp; " (B"":: "&gt;)'"' - &amp;A'&amp; "::" W "+788"'3 ,4M C++G,,7"'3G &amp;:&amp;M:3" C++G/@,"'3 ,":"=3</w:t>
      </w:r>
    </w:p>
    <w:p>
      <w:r>
        <w:t>B)'B*" " "'''-""('!&amp; "" +G?&gt;",11,)"''&amp;'"A &amp;'"F *" " " '"&gt;"" "&gt;&amp;3 B ' ' ,7 ?&gt;" ,11, ( ""( !&amp; "" :" &gt;"- $ ; ;; ;; &amp;'" B&amp; (" "'"(" ( " &amp; " ' &amp; '&amp;":&amp;&amp; &amp;'"")4""&gt;4'B ' 4" 'A3 ; 5555555555 ' ""( ' !&amp; "")"I K ""'" &amp;=&amp; " '"44 'F3 B "'++:&amp;&gt;",11,)" ''&amp;"'( "" B 3 G ) ( " B '&amp; " ' &amp; " " ( " &amp;("&gt; - *" " "'"&gt;""I*" "('*K" ' ''"") '"&gt;""3 "" " 4 ' "(B &gt;" '&amp;?- &gt;&amp; ' B&amp; ,11+ " ' &amp; "3 O &amp;A " )(""&gt;" "':" ) B" &gt;B&amp;&amp; "&amp;3 &gt;'("&amp;6'): ' ('''B&amp;) :'&amp;)'" H ? &amp;3 ZZZZZZ</w:t>
      </w:r>
    </w:p>
    <w:p>
      <w:r>
        <w:t>.,/0+.,11/ 2+0.+02</w:t>
      </w:r>
    </w:p>
    <w:p>
      <w:r>
        <w:t>-(5 (+, ,(-, +, -</w:t>
      </w:r>
    </w:p>
    <w:p>
      <w:r>
        <w:t>/6 7 8 9! &amp;1# - 6</w:t>
      </w:r>
    </w:p>
    <w:p>
      <w:r>
        <w:t>+3 &amp;''&gt;4M 6</w:t>
      </w:r>
    </w:p>
    <w:p>
      <w:r>
        <w:t>,3 ? M /3 " (&amp;' A " M @3 : " ' (B &gt; : &amp; H ' '&amp;" ' /1 ? '6 ":" " " '&amp; '&amp; "4 :&amp;'&amp; ' ) ;*X"L*:(" G) G11@</w:t>
      </w:r>
    </w:p>
    <w:p>
      <w:r>
        <w:t>) " F"3 '&amp;" H A&amp;3 &amp;" '" P = "'"( F ('&amp;"" '&amp;"4 "" ''&amp;"" (&amp;M 4= F ( ": " " &gt;" '' '&amp;""M = "A ' &amp; 3 ;" &amp;" " " &amp;&amp; &amp;&amp;&amp; = 4= = "2') "4:&amp;'&amp;' "6(B" '&gt;'&amp;"&gt;43&amp;"' "I ' &gt;) (" ?" ) "" ( '&amp;"" (&amp; B&gt; ' (&amp; &amp;F&amp;'"&amp; &amp;A::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