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ATAS/930/2010 vom 14. September 2010</w:t>
      </w:r>
    </w:p>
    <w:p>
      <w:r>
        <w:t>GE Cour de justice, 2010-09-14, FR</w:t>
      </w:r>
    </w:p>
    <w:p>
      <w:r>
        <w:rPr>
          <w:b/>
        </w:rPr>
        <w:t xml:space="preserve">Quelle: </w:t>
      </w:r>
      <w:r>
        <w:t>https://mcp.opencaselaw.ch/entscheid/ge_gerichte_ATAS_930_2010</w:t>
      </w:r>
    </w:p>
    <w:p>
      <w:r>
        <w:t>FR: GE_GERICHTE ATAS/930/2010 du 14 septembre 2010</w:t>
      </w:r>
    </w:p>
    <w:p>
      <w:r>
        <w:t>IT: GE_GERICHTE ATAS/930/2010 del 14 settembre 2010</w:t>
      </w:r>
    </w:p>
    <w:p>
      <w:pPr>
        <w:pStyle w:val="Heading2"/>
      </w:pPr>
      <w:r>
        <w:t>Erwägungen</w:t>
      </w:r>
    </w:p>
    <w:p>
      <w:r>
        <w:rPr>
          <w:b/>
        </w:rPr>
        <w:t>E. 1</w:t>
      </w:r>
    </w:p>
    <w:p>
      <w:r>
        <w:t>Donne acte à AXA WINTERTHUR SA de son accord de verser à X__________ SA la somme de 3'979 fr. 70, dépens compensés.</w:t>
      </w:r>
    </w:p>
    <w:p>
      <w:r>
        <w:rPr>
          <w:b/>
        </w:rPr>
        <w:t>E. 2</w:t>
      </w:r>
    </w:p>
    <w:p>
      <w:r>
        <w:t>L’y condamne en tant que de besoin.</w:t>
      </w:r>
    </w:p>
    <w:p>
      <w:r>
        <w:rPr>
          <w:b/>
        </w:rPr>
        <w:t>E. 3</w:t>
      </w:r>
    </w:p>
    <w:p>
      <w:r>
        <w:t>Donne acte à X__________ SA de son accord avec ce qui précède.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La Présidente :</w:t>
      </w:r>
    </w:p>
    <w:p>
      <w:r>
        <w:t>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