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ATAS/930/2007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https://mcp.opencaselaw.ch/entscheid/ge_gerichte_ATAS_930_2007</w:t>
      </w:r>
    </w:p>
    <w:p>
      <w:r>
        <w:t>FR: GE_GERICHTE ATAS/930/2007 du 4 septembre 2007</w:t>
      </w:r>
    </w:p>
    <w:p>
      <w:r>
        <w:t>IT: GE_GERICHTE ATAS/930/2007 del 4 settembre 2007</w:t>
      </w:r>
    </w:p>
    <w:p>
      <w:pPr>
        <w:pStyle w:val="Heading2"/>
      </w:pPr>
      <w:r>
        <w:t>Volltext</w:t>
      </w:r>
    </w:p>
    <w:p>
      <w:r>
        <w:t>!"#$$</w:t>
      </w:r>
    </w:p>
    <w:p>
      <w:r>
        <w:t>%&amp;''(%&amp;))' *%+,)%&amp;))' * *$" $*$" $ " - &amp; . / &amp;))'</w:t>
      </w:r>
    </w:p>
    <w:p>
      <w:r>
        <w:t>!"#$%&amp;#"'() *</w:t>
      </w:r>
    </w:p>
    <w:p>
      <w:r>
        <w:t>+</w:t>
      </w:r>
    </w:p>
    <w:p>
      <w:r>
        <w:t>+ ,, ,- +.+/#0+%%12$%$$ %</w:t>
      </w:r>
    </w:p>
    <w:p>
      <w:r>
        <w:t>+!"</w:t>
      </w:r>
    </w:p>
    <w:p>
      <w:r>
        <w:t>3%4453%##4 (%32( " %&amp;'!.%##5+ "00+ $16%##4+ + +78 !+"69!+:;;880 ! , ?&gt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gt;@' "+ +00K+6 8C; ( +' ++ :+ + :+ !++ + ;+ ' B +' + +"F+ 0 ": + 7 8 !+" 69? ";+ 0; + 8 0 ++ ++ ;+6 8 8 "+H+ 0 8++ ++;+?8++8+++ +:+; +78 !+" CL!H '+F++A!"8"'+0 +78 !+"0CL!H:+:@? = +'+0+;8'+ 8+"?</w:t>
      </w:r>
    </w:p>
    <w:p>
      <w:r>
        <w:t>3%4453%##4 (232( #*0 " *$" $*$" $ " 122 / 324 5 16 7( 8 "9 $? +7,, ,- ; "00+ $16%##4+"+8++0? %? =I !++; .? 2? +;0" +H++? /? :! 0+ ;= 0'+ :! + 0"+ F+ " 2# 6 9 +:+ 09 . :" " M,CNGC:;55##/ O0' !+9 + 0.:!"!+A+?&amp;% :" " .:" " $4 6 %##E M *O</w:t>
      </w:r>
    </w:p>
    <w:p>
      <w:r>
        <w:t>J) P</w:t>
      </w:r>
    </w:p>
    <w:p>
      <w:r>
        <w:t>" +&gt;</w:t>
      </w:r>
    </w:p>
    <w:p>
      <w:r>
        <w:t>., 0 :! 0"+ F+ + +:" A 0+ ;= ,"++ 8++78"!0H::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