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ATAS/930/2006 vom 11. Oktober 2006</w:t>
      </w:r>
    </w:p>
    <w:p>
      <w:r>
        <w:t>GE Cour de justice, 2006-10-11, DE</w:t>
      </w:r>
    </w:p>
    <w:p>
      <w:r>
        <w:rPr>
          <w:b/>
        </w:rPr>
        <w:t xml:space="preserve">Quelle: </w:t>
      </w:r>
      <w:r>
        <w:t>https://mcp.opencaselaw.ch/entscheid/ge_gerichte_ATAS_930_2006</w:t>
      </w:r>
    </w:p>
    <w:p>
      <w:r>
        <w:t>FR: GE_GERICHTE ATAS/930/2006 du 11 octobre 2006</w:t>
      </w:r>
    </w:p>
    <w:p>
      <w:r>
        <w:t>IT: GE_GERICHTE ATAS/930/2006 del 11 ottobre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$%&amp;'$(&amp;&amp;) $%*&amp;$(&amp;&amp;)</w:t>
      </w:r>
    </w:p>
    <w:p>
      <w:r>
        <w:t>+ !+ , +, ,! ,-./ 0 11 2/ (&amp;&amp;)</w:t>
      </w:r>
    </w:p>
    <w:p>
      <w:r>
        <w:t>!"""#$%$&amp; ' ( !") !"""# $%*+,-</w:t>
      </w:r>
    </w:p>
    <w:p>
      <w:r>
        <w:t>) !.) //</w:t>
      </w:r>
    </w:p>
    <w:p>
      <w:r>
        <w:t>(</w:t>
      </w:r>
    </w:p>
    <w:p>
      <w:r>
        <w:t>/</w:t>
      </w:r>
    </w:p>
    <w:p>
      <w:r>
        <w:t>0/</w:t>
      </w:r>
    </w:p>
    <w:p>
      <w:r>
        <w:t>/1 /</w:t>
      </w:r>
    </w:p>
    <w:p>
      <w:r>
        <w:t>0 /</w:t>
      </w:r>
    </w:p>
    <w:p>
      <w:r>
        <w:t>!-) /.'!)2&amp;3 4!.$56 $%$$</w:t>
      </w:r>
    </w:p>
    <w:p>
      <w:r>
        <w:t>3 1</w:t>
      </w:r>
    </w:p>
    <w:p>
      <w:r>
        <w:t>// 0// 4!. 7**%</w:t>
      </w:r>
    </w:p>
    <w:p>
      <w:r>
        <w:t>#8)</w:t>
      </w:r>
    </w:p>
    <w:p>
      <w:r>
        <w:t>9:*+9%**6 %9+ 3! $; ) ) )"&gt; 4)",) ".4)!!#"!."!)"2!.).#&amp;"$:364) # $ $:+&amp; . !") # $:6&amp;; %; /! ="88) : "4!"."8 4)",) ".!)!#4).24)!"."#-!")4)#-!?4)!8"! @"4)=#4!A).)"2; &amp;; #$7)%**64!)A#."!4).2; 7; )"&gt;#!"".#4)."!)".".."!4)#-!? 4"".)4#".".."!#8)4)"."!"@) !..-!")4)."@").)"2 !"..)&amp;" $:36.&amp;)%**6; +; "-."2."! # 4) )"&gt; # !. 4)" 0#.&gt;") 8". "-.B /02".-!")4)#-!?!")B • )!))")%$ !)# $5 ) 42 # 4) ) ). )"2 0#,-!#@E$$60+++8); • /! @. !!24#)"!=G2; /02".-!")$B • ) !))") 5 )%**6 )""@#@&amp;"$:36&amp;* )$::64!)@#.".88""#E // /; ..)",).)8#)#4).."!!)."4), %+ "8!)."! !"@# 4) ) !8")#@)0-".44).."!!)."!. )"2.@4).."!"&gt;)42@"4.)"20#,- E3$06&amp;:8);%*; 6; !. !. #.# .)" A 4)." . %% 4.&gt;) %**6; )-."!!.)")0""6!.!&gt;)%**6 ))H.)". ))..&gt;; 5; 0&gt;0!&gt; )424)#-!?4)!8"! -"" )-"-.."-"".#$5#&gt;)$::&amp;I1J .)#-"2) $) .!)!"4"$)!L.%**&amp; !". 4),@088")" #.#.)"I).;$7%J A#.)0!88"4).2)&gt;# )#4)."."!#.)"#4) ) 42 A".. #-.. !. "-!) . 4).."!!)." 2.#-!")"&gt;)42A"..#-.. !.!"!)"2I8;).;%71J;!) ! ) 42 A".. !. !"! )"2 ".#)H. !."-!) I 1$%3%&amp;*F 1$%:777J;</w:t>
      </w:r>
    </w:p>
    <w:p>
      <w:r>
        <w:t>K4, ) 42 @" 4) )). )"2 0#,-E3$06&amp;:8);%* ".#)H.!4)"F !"."# !".7*03$:8);6*)-".); !#@ )!". !$507+58);:*I+30%558);+*'7*03$:8);6*JE!A'#4!; 7; !8!)#. E ##8""")..4).."!)!".E".#)H.!4.!")) !..'";".#)H.!.#.A""#2!0).;$% 0!)!)4)#-!?4)!8"!-"" )-"-.."-"".# $3-)"$:37I%J!!.A)#2.") ""'".4#)") I 1!4&gt;"#&amp;69*%$3 )$:3+J;</w:t>
      </w:r>
    </w:p>
    <w:p>
      <w:r>
        <w:t>NNN</w:t>
      </w:r>
    </w:p>
    <w:p>
      <w:r>
        <w:t>9:*+9%**6 +9+ , !3 !+ , +, ,!</w:t>
      </w:r>
    </w:p>
    <w:p>
      <w:r>
        <w:t>425.. 6 7 8# 1)( 9 $; -".1</w:t>
      </w:r>
    </w:p>
    <w:p>
      <w:r>
        <w:t>// 0// E.)8#)) !4. !") ! $507+5 8); :* E //</w:t>
      </w:r>
    </w:p>
    <w:p>
      <w:r>
        <w:t>(</w:t>
      </w:r>
    </w:p>
    <w:p>
      <w:r>
        <w:t>/</w:t>
      </w:r>
    </w:p>
    <w:p>
      <w:r>
        <w:t>/</w:t>
      </w:r>
    </w:p>
    <w:p>
      <w:r>
        <w:t>0/</w:t>
      </w:r>
    </w:p>
    <w:p>
      <w:r>
        <w:t>/ 1 / 0 /</w:t>
      </w:r>
    </w:p>
    <w:p>
      <w:r>
        <w:t>' 8-)=)"." # $ "" @ ".#)H. !4.!") !"#). ,&amp;)%**6 !"; &amp;; ".@4)!#).2).".; 7; 8!)4)."@04-.8!)))!)!.)4)#.))H. #" &amp;* 8##)) /=O"P)=!8@"6 6**7</w:t>
      </w:r>
    </w:p>
    <w:p>
      <w:r>
        <w:t>.)!" A4"); #" 4. H.) 4)!!2#; #!") !". B J ""@) A.. @ #""! )!). #") !&gt;.") " . 4 #""!..@#F&gt;JA4!)4!)@!."8"."4!-!")).. .)#""!FJ4!).)"2.)!!)4)#..;/"#!") !.".4.)!"##.##)#!..)J&gt;J.J"' )"&gt;8##))4!))4.)).",)))!)@0" -)#))"))-&gt;;#!"))!)."!)!)!? 4)- @" )!. &lt;!". "" @ #""! ..@# . 0-!44 @#.#A4#"#)!).I).;$&amp;% $*6.$*3J;</w:t>
      </w:r>
    </w:p>
    <w:p>
      <w:r>
        <w:t>2)88")</w:t>
      </w:r>
    </w:p>
    <w:p>
      <w:r>
        <w:t>Q"</w:t>
      </w:r>
    </w:p>
    <w:p>
      <w:r>
        <w:t>)#".B</w:t>
      </w:r>
    </w:p>
    <w:p>
      <w:r>
        <w:t>"</w:t>
      </w:r>
    </w:p>
    <w:p>
      <w:r>
        <w:t>!4"!8!)4)#.))H..!."8"#A4)."""@KEK88"8##) )!"4)2)88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