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ATAS/930/2005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https://mcp.opencaselaw.ch/entscheid/ge_gerichte_ATAS_930_2005</w:t>
      </w:r>
    </w:p>
    <w:p>
      <w:r>
        <w:t>FR: GE_GERICHTE ATAS/930/2005 du 2 novembre 2005</w:t>
      </w:r>
    </w:p>
    <w:p>
      <w:r>
        <w:t>IT: GE_GERICHTE ATAS/930/2005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"#$%#"#&amp;&amp;' "()&amp;"#&amp;&amp;'</w:t>
      </w:r>
    </w:p>
    <w:p>
      <w:r>
        <w:t>*+ **+ * + ,- ' # ./- #&amp;&amp;'</w:t>
      </w:r>
    </w:p>
    <w:p>
      <w:r>
        <w:t>!"#$"#%$#&amp;''""</w:t>
      </w:r>
    </w:p>
    <w:p>
      <w:r>
        <w:t>()$*)'$!'' !'# !"#$"#%$#&amp;''""</w:t>
      </w:r>
    </w:p>
    <w:p>
      <w:r>
        <w:t>()$*')'$!''</w:t>
      </w:r>
    </w:p>
    <w:p>
      <w:r>
        <w:t># !$#</w:t>
      </w:r>
    </w:p>
    <w:p>
      <w:r>
        <w:t>+</w:t>
      </w:r>
    </w:p>
    <w:p>
      <w:r>
        <w:t>+ + $"#),!- " !#.. ./..</w:t>
      </w:r>
    </w:p>
    <w:p>
      <w:r>
        <w:t>0</w:t>
      </w:r>
    </w:p>
    <w:p>
      <w:r>
        <w:t>)1#</w:t>
      </w:r>
    </w:p>
    <w:p>
      <w:r>
        <w:t>2/34/2/556 /26 * 0 .7 #89$/:'/556 .0;&amp; "#$'#!#"#$9"#!'$')"#$$'!!#$' ('$'$$'!"#),!-!'#7 07 89$',!#$,)1''$'1.#8'$/5567 37 ..8'$/556 #' )$'!!#$"#$9 "#$$'!' @)"!&gt;?($#)1!#&amp;!89)"#!!)',!# ''*(?'!1'##*"#$9$,!'#"#),!-)$'$#)' ($!""!)?* !$$(,!'#,''8!#"#!!)',!#!'$"#$9) #9$ * "#$' ,'$ "#' ,$ 89 ',!# !'! (!##!)1'' !'$,#$!$$0.AB.531#765? 7 47 .0!$! $#(#$. .3.!','CDE</w:t>
      </w:r>
    </w:p>
    <w:p>
      <w:r>
        <w:t>2/34/2/556 026</w:t>
      </w:r>
    </w:p>
    <w:p>
      <w:r>
        <w:t>F!#* !8!'$!$ "#, ? !# *$ "#$9 "#$$'!!#$'$&gt;!'$)!&gt;)$'!$*( "#!'$</w:t>
      </w:r>
    </w:p>
    <w:p>
      <w:r>
        <w:t>$$$$'!</w:t>
      </w:r>
    </w:p>
    <w:p>
      <w:r>
        <w:t>'$'$$'!</w:t>
      </w:r>
    </w:p>
    <w:p>
      <w:r>
        <w:t>"#),!- "#!1'! !#) !1'#$ #$;# #)' '$'$$'!"#),!-"#!1'! '"!'$'! 89$ $#) 1!# *' !#$ - !"#'''$'!)'#$#1#$!$$"#),7</w:t>
      </w:r>
    </w:p>
    <w:p>
      <w:r>
        <w:t>+'!,$'!"#)'*()"!&gt;#!$!$!"#$'? !#!'$ 89,)#'1'(!11'*(' "#!'$ $$$$'! '$'$$'! "#),!- !#) !1'#$ #$;# #)' '9 ' !,'$ 9#$'# (&gt;)$'!'"!'$'!(!#,'@?@,'('$'$$'!"#),!- )$$"#)')*'@' 1!'#$'1') $)9$!$#'9$"!#$$ #';#C+/553 "70A !'7670D7#!)*$ '($")'# (!,#'# @)"! !'$!$$0.AB.531#765</w:t>
      </w:r>
    </w:p>
    <w:p>
      <w:r>
        <w:t>2/34/2/556 326</w:t>
      </w:r>
    </w:p>
    <w:p>
      <w:r>
        <w:t>#' "#$' # !# "#$9 "# !'$') $!$1!' "#)'# !$$ ? "#$9#7 $!$1!' $#'#' )$'!"#$9 ;!#* ($$$$'!$"#),!-</w:t>
      </w:r>
    </w:p>
    <w:p>
      <w:r>
        <w:t>+</w:t>
      </w:r>
    </w:p>
    <w:p>
      <w:r>
        <w:t>+ + "#!'$ "#!'# "#)''$"*"#$9)$'$#)' "$"#)$# ( @)"!&gt;7 $ "#),!-</w:t>
      </w:r>
    </w:p>
    <w:p>
      <w:r>
        <w:t>+</w:t>
      </w:r>
    </w:p>
    <w:p>
      <w:r>
        <w:t>+ +-$!1'#)#$;##)' @)"!7 07 !1!#)$ ? 8#'"# "' 8!# )$#'$ "!# "#$9 8*B !$ $#1#$ "#$$'! !#$' ! # !8!'$ ',!#) '')9!B#$7./B!#!#"#),!-"#!1'! ,'' #,',$ $ ',''$) .A ,#' .=A3 C /D ! ! $&gt; #)9$'# ' '@' $ ")#'# C J ! " "'#7 )' "$ I$# "#!!9)7 )!'# !'$ E D ''*# &gt;$$ * )''! #!#$ )'# ! "!#"!#*!$'1'$'"!,!'##$$ $#)''!OD"!#$#'9$#!!#"#)$$7+')!'# !$'$"$#!'))$))#)!$$#D ")')#!#$C#$7.0/ .5:$.5AD7</w:t>
      </w:r>
    </w:p>
    <w:p>
      <w:r>
        <w:t>9#11';#</w:t>
      </w:r>
    </w:p>
    <w:p>
      <w:r>
        <w:t>RS T</w:t>
      </w:r>
    </w:p>
    <w:p>
      <w:r>
        <w:t>#)'$E</w:t>
      </w:r>
    </w:p>
    <w:p>
      <w:r>
        <w:t>-</w:t>
      </w:r>
    </w:p>
    <w:p>
      <w:r>
        <w:t>!"'!1!#"#)$##I$$!$'1')&gt;"#$'''*(?(11'1))# #!'"#9#11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