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ATAS/930/2004 vom 16. November 2004</w:t>
      </w:r>
    </w:p>
    <w:p>
      <w:r>
        <w:t>GE Cour de justice, 2004-11-16, DE</w:t>
      </w:r>
    </w:p>
    <w:p>
      <w:r>
        <w:rPr>
          <w:b/>
        </w:rPr>
        <w:t xml:space="preserve">Quelle: </w:t>
      </w:r>
      <w:r>
        <w:t>https://mcp.opencaselaw.ch/entscheid/ge_gerichte_ATAS_930_2004</w:t>
      </w:r>
    </w:p>
    <w:p>
      <w:r>
        <w:t>FR: GE_GERICHTE ATAS/930/2004 du 16 novembre 2004</w:t>
      </w:r>
    </w:p>
    <w:p>
      <w:r>
        <w:t>IT: GE_GERICHTE ATAS/930/2004 del 16 novembre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#$%&amp;'#())( *#+')#()), * * - -*- - (. /0 $&amp; 12 ()),</w:t>
      </w:r>
    </w:p>
    <w:p>
      <w:r>
        <w:t>/ 1 3333333333 ! "#$ %!!%&amp;%#'# #'!''#</w:t>
      </w:r>
    </w:p>
    <w:p>
      <w:r>
        <w:t>%</w:t>
      </w:r>
    </w:p>
    <w:p>
      <w:r>
        <w:t>/1 44 -*- 5 -6-7*()%! *+,"</w:t>
      </w:r>
    </w:p>
    <w:p>
      <w:r>
        <w:t>'</w:t>
      </w:r>
    </w:p>
    <w:p>
      <w:r>
        <w:t>-.)/0-1221 31-..3 - 4*</w:t>
      </w:r>
    </w:p>
    <w:p>
      <w:r>
        <w:t>.4 5'%666666666655'555%'55%#'5'.()75 .(89 5:4#5'" ;%'55" 5 =55'&amp;%$'! !+'!%.?"'.()(4 04 .8= "'.((8#$55% 5$5=% #%#!'@%!A5% '5' % ' + #$' :' ##&amp;%#'5!'5'@!' !55'"' =55'##4 94 #!!!#$55%3'!5#66666666665 '#'5@'%:' &gt;' #$55% 4 5 5 !% .0 " # 6666666666#%'5 '%% !5 B@5 5 !5 # "'#4 $' 55 !"' B #5"'%B# '!55+# %'5' %3B " &amp;%#&amp;%5 !'=='%# 5 % ! # :, !''% 4 ;$:'55!#$'+#$' :' ## ' "#% +.2C4 /4 ! '5' !% 1 ! 5% :B' 5% '%+92C4 .24 % 5 !'' !$'! ! #$ 5%'5 #$55% + % &amp;%B '&amp;%!# !%#.7= "'.(((4;##5 &amp;%#$55% ': !%= G6666666666!%'5.((1'#"'&amp;%'5#=!5 ! !% = H6666666666 .((0 :I + % !' '# ! 022J222=4#$"''5: 4 "#5%"!#$'+#5 #$55% ! #'"'##"'.1@%5?%==%'%5#5I@54 ,5#11?%'.((9'#"''55"'#+)9C,5%B#!A+ #$'!"'##'7+(@%5?%4 ?%'##.(()#$55% "' !%' 55!"'#+92C5'8+9@%5?%'5!5!%#%545 !''5 ! "'# !"%5 " %55 !'==''#5 % = G6666666666'#"'! : %: !%= H6666666666" #'#$ !5#5%L# = G6666666666$"'?'5 #'' % F4 '##%5 # !5@5!$'"' % ?%!'!92C!5#$'"' ! 5%% '5 "'!#5"'!$&amp;%B54%='5!%'5&amp;% #$55% "''5#$ !$'"#'!' 4 .04 12 5 !$'"#'!' '#%5!''#!'+%4 $55% "' 5 %'' !"'#!92C!#:%!% !,5# .?%'##.(()&amp;%'?%5'=''5!'+#4,5#'5!" #%#!'+%4 .84 1.5 ' !% ! '5'5!%.1?%'1221#$ * +#$55% %&amp;%! !$'"#'!' %# '!!%.= "'.((7%02"'#.((7%!'3 %# '!!%.'.((7%0.! '5' !5 5':5 ! 5%@: " ' :%#' 5 !5 '#:5 ! %" % Q!, !' % '"% !% #% @!#4 # &gt;'5' :# % #: ! @'%!% '5&amp;%''5'&amp;%$%'! @'%=#4%! 5 # 5#%5'5'!555#%5'54 .(4 "'5!%)51220#$ #%%?!%%54#%5'%5&amp;%B5 "' ==% 5!%'!"% '&amp;%#5',55%'55+#$==' #%' ' 5 ! ! !%' ! ', =' #'' =='" + # '5 : 5'## ! 55 5%5 $ ' 5 #'! ' 54$55'5&amp;%$'#"'K%!5='## ' :# !'==''# @'== # !: !$'"#'!' + 08C4 %5&amp;%$+ ! # @!&gt;!''#%'+%'"#'!' !92C4 @! '= &amp;%%'#'5 %='&gt;#$'"#'!' !5'! !5 #5&amp;%$'# $ ' 5 55' !'' '%'#'5 #5&amp;%#5=%5 :5$ '5#' &amp;%'=' 5 + # !'4 124 %5 5'5%' !'' ?%5&amp;%$+ # '5 !% 5% MN6666666666O $ ' 5 5 4 $ 5$5:: +#%##%&gt;!$'"#'!' 5%# #''"!%#%#!%%&gt;*!$'' !"'#'5'&amp;%$% #'" + #$ "#%' ! #$'"#'!' 4 ;# #$ # *!$'' !"'#&amp;%'=''&amp;% #$%"%!%!'+#55'%'= "'.((74 5 &amp;%#$==' 5'5'!555#%5'54 104 ! !% .8 "'# 1228#' %! #'%5 ! '4 ;% !! !% % # ! #' #: % 02 ?%' 1228 ,5 &amp;%' # %5 :! + ?%: # % $* 5 =' "' !$ '%5%' ?%:55555%5D4./1F4 ;% 5% % %5 ! !' % ' +##%',!5!'55''5!##'= ! # 5% #$55%3'"#'!' !% .( ?%' .(9( D'3,5 F !% ,:# 5% #$55%3'"#'!' !% .) ?"' .(/. D'3,5 F "':%% ?%5&amp;%$% 0. ! !$'"#'!' ''# + ' ! # '5 !% 5% MN6666666666O4%5%'==!5#!! '"' =55'##%@!'*%'=#%'5%#$&gt;#'' !5= 35%4 /4 ;# #$4 8 #4 . #$'"#'!' 5 # !''%' ! # ' ! :' 5% % ! #:% !% &amp;%' 5%# !$% ' + # 5 @*5'&amp;%%#"!$%'='' : '#!$%#!'%!$% '!4!'+#5! ' #$417#4. &amp;%'!'55&amp;% #$55% !'+%5$'#5'"#'!+82C%'545', %%'"#'!' !//1-0C%'5##5!$%!'%%'"#'!' !92C%'5!$%&amp;%%%'"#'!' !82C%'54 @U#555% 5'=5#!: !J'"#'!' !'''B! ' 5%# K #J'"' &amp;%J%'5 %' "%## ! 5%5 ! !' % !J% 5'%' &amp;%'#' &amp;%55' "%5#5=#J% " #J% # !'== ! #%# # %&gt; !J'"#'!' D @! : #!'5!5"%5T R.17025'!4..28.0/5'!4 11 '#5!'"B5' 5 !J,5#5 # 5%5!5#5'%#',5&amp;%'#J ##5 #5 "#%5 &gt;''"5 '5' "%5%5'#=%5J'5'!# @! 5 '='&amp;%%3'=5D41) F !+%'5!5'"' 5 "#% # !: !J'"#'!' !J,5 #J''! ! # ' ! ! '!'5%#5'%' '&amp;%,4!'== =!#</w:t>
      </w:r>
    </w:p>
    <w:p>
      <w:r>
        <w:t>-.)/0-1221 37-..3 # !%&gt;!''!J "#%'# @!5 '='&amp;%D5##J417#4 0 #' " #5 41/ #%!5'55?%##5D;.((74.1.F4 ;$:'55!%@'&gt;!# @!!#%#'#$55 !$'"#'!' %'55 B "#% 5# !5 @!5 !'== 55##5 '!54 )4 #$5, 5$:'55 ! # '! '% + # '5 !% 5% MN6666666666O#$==''' ! ' #%&gt;!$'"#'!' !%% #'&amp;% # @! &gt;!'' &amp;% # % 5 #%5 = + &amp;%$'# '!'&amp;% % ' #''!5 #''#%'3B=%55'5'#5 5%#5!5 '"' 4 '##%5 #5 5%#5 '=5 '=#% 5 !'== 5=%5&gt; '%55'!5 ?%#5D'5 !$ &amp;%#5'#=%?%#='&amp;%#% !''! !+ %'5!5'"' 5! %'5!55'"5 !:'&amp;%#%&gt;55 !'54;##$ ',! #%#$ '?%5'=' &amp;%?%5&amp;%$+#'5#$&gt;#''#%!% 5%MN6666666666OGH6666666666+#='!#$ .(((4 %# '!5 '%#$ @: ! @!5 '5' 54 # 5'# 5%' #%'=&amp;%#% '55 %@5 '5 % %:'%%!''%'!#' !:'4%#5%#%5'#S +##%!5 #'&amp;% %@%!$% 54#*!!55 :#!$%5=%5&amp;%' '=#%!',! '5'"5%# 5%#!$&gt;#''4</w:t>
      </w:r>
    </w:p>
    <w:p>
      <w:r>
        <w:t>-.)/0-1221 3.2-..3</w:t>
      </w:r>
    </w:p>
    <w:p>
      <w:r>
        <w:t>5 &amp;% '4 $ !"' ! =' #'' ! # @! &gt;!'' %%# '!5%#&amp;%##5 "#% #$'"#'!' 4 &amp;% ! # 5'%' '&amp;% !% %#!55' !'#!%'=#' #%&amp;%' !'' ! '5 !5 @5 !$'"' 5 % " 55'+#5 !5&amp;%##5!5'#%"'#5#'"' &gt;'!5&amp;%##5%'##%'5'55' ! 5%@!'!'#5%==4 (4 %&amp;%' ! 5 !' &amp;%' 5 ='&gt; 5 #J5,+.J922=4</w:t>
      </w:r>
    </w:p>
    <w:p>
      <w:r>
        <w:t>-.)/0-1221 3..-..3 *4 * - -*- -</w:t>
      </w:r>
    </w:p>
    <w:p>
      <w:r>
        <w:t>/181 9 :11 1 5" $&amp;( 81</w:t>
      </w:r>
    </w:p>
    <w:p>
      <w:r>
        <w:t>.4 ##%5" !5!'4 94 =#5'5!&amp;%$##5%"=%5# 5B !5 % ! #' ! 02 ?%5 !,5 5 '='' #' ! !55 % ' #'54 ! #' % B #: 4 ' !'E F '!'&amp;% &gt; &amp;%## ! '5' # % ! 5' 5%&amp;%#5'=5'#5'%"'!! %! '5'TF55':%%##!5 54;'# ' '5#5'5 # 5 % 55%5#5F !' %%D4.01.2/.27F4</w:t>
      </w:r>
    </w:p>
    <w:p>
      <w:r>
        <w:t>:=='E</w:t>
      </w:r>
    </w:p>
    <w:p>
      <w:r>
        <w:t>' ;</w:t>
      </w:r>
    </w:p>
    <w:p>
      <w:r>
        <w:t>5'!E</w:t>
      </w:r>
    </w:p>
    <w:p>
      <w:r>
        <w:t>5 '5'5'&amp;%$+#$=='= ! # !555%55'#5#:==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