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ATAS/92/2021 vom 9. Februar 2021</w:t>
      </w:r>
    </w:p>
    <w:p>
      <w:r>
        <w:t>GE Cour de justice, 2021-02-09, FR</w:t>
      </w:r>
    </w:p>
    <w:p>
      <w:r>
        <w:rPr>
          <w:b/>
        </w:rPr>
        <w:t xml:space="preserve">Quelle: </w:t>
      </w:r>
      <w:r>
        <w:t>https://mcp.opencaselaw.ch/entscheid/ge_gerichte_ATAS_92_2021</w:t>
      </w:r>
    </w:p>
    <w:p>
      <w:r>
        <w:t>FR: GE_GERICHTE ATAS/92/2021 du 9 février 2021</w:t>
      </w:r>
    </w:p>
    <w:p>
      <w:r>
        <w:t>IT: GE_GERICHTE ATAS/92/2021 del 9 febbraio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en temps utile, le recours est recevable.</w:t>
      </w:r>
    </w:p>
    <w:p>
      <w:r>
        <w:rPr>
          <w:b/>
        </w:rPr>
        <w:t>E. 4</w:t>
      </w:r>
    </w:p>
    <w:p>
      <w:r>
        <w:t>Le litige porte sur le droit de la recourante à une rente d’invalidité, singulièrement sur l’évaluation de sa capacité de travail dans une activité adaptée à ses limitations fonctionnelles.</w:t>
      </w:r>
    </w:p>
    <w:p>
      <w:r>
        <w:t>A/2066/2019 - 10/24 -</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Indiquer les limitations fonctionnelles en relation avec chaque diagnostic</w:t>
      </w:r>
    </w:p>
    <w:p>
      <w:r>
        <w:rPr>
          <w:b/>
        </w:rPr>
        <w:t>E. 5.1.2</w:t>
      </w:r>
    </w:p>
    <w:p>
      <w:r>
        <w:t>Date d'apparition</w:t>
      </w:r>
    </w:p>
    <w:p>
      <w:r>
        <w:rPr>
          <w:b/>
        </w:rPr>
        <w:t>E. 5.2</w:t>
      </w:r>
    </w:p>
    <w:p>
      <w:r>
        <w:t>Les plaintes sont-elles objectivées ? 6. Cohérence</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w:t>
      </w:r>
    </w:p>
    <w:p>
      <w:r>
        <w:t>A/2066/2019 - 11/24 - 2008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w:t>
      </w:r>
    </w:p>
    <w:p>
      <w:r>
        <w:t>A/2066/2019 - 12/24 -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Si mention des indicateurs :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A/2066/2019 - 13/24 - 1.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w:t>
      </w:r>
    </w:p>
    <w:p>
      <w:r>
        <w:t>A/2066/2019 - 14/24 -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w:t>
      </w:r>
    </w:p>
    <w:p>
      <w:r>
        <w:t>A/2066/2019 - 15/24 - l’exigibilité repose sur une base objective (consid. 5.2.2; ATF 137 V 64 consid. 1.2 in fine).</w:t>
      </w:r>
    </w:p>
    <w:p>
      <w:r>
        <w:rPr>
          <w:b/>
        </w:rPr>
        <w:t>E. 6.1</w:t>
      </w:r>
    </w:p>
    <w:p>
      <w:r>
        <w:t>Est-ce que le tableau clinique est cohérent, compte tenu du ou des diagnostic(s) retenu(s) ou y a-t-il des atypies ?</w:t>
      </w:r>
    </w:p>
    <w:p>
      <w:r>
        <w:rPr>
          <w:b/>
        </w:rPr>
        <w:t>E. 6.1.1</w:t>
      </w:r>
    </w:p>
    <w:p>
      <w:r>
        <w:t>Si non ou dans une mesure restreinte, pour quels motifs ? Quelles sont les limitations fonctionnelles qui entrent en ligne de compte ?</w:t>
      </w:r>
    </w:p>
    <w:p>
      <w:r>
        <w:t>A/2066/2019 - 21/24 -</w:t>
      </w:r>
    </w:p>
    <w:p>
      <w:r>
        <w:rPr>
          <w:b/>
        </w:rPr>
        <w:t>E. 6.1.2</w:t>
      </w:r>
    </w:p>
    <w:p>
      <w:r>
        <w:t>Si oui, quelle activité lucrative ? A quel taux ? Depuis quelle date ?</w:t>
      </w:r>
    </w:p>
    <w:p>
      <w:r>
        <w:rPr>
          <w:b/>
        </w:rPr>
        <w:t>E. 6.1.3</w:t>
      </w:r>
    </w:p>
    <w:p>
      <w:r>
        <w:t>En particulier, la personne expertisée est-elle capable d’exercer une activité adaptée à ses limitations fonctionnelles depuis décembre 2014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w:t>
      </w:r>
    </w:p>
    <w:p>
      <w:r>
        <w:rPr>
          <w:b/>
        </w:rPr>
        <w:t>E. 6.4</w:t>
      </w:r>
    </w:p>
    <w:p>
      <w:r>
        <w:t>Est-ce que la personne expertisée s'est engagée ou s'engage dans les traitements qui sont raisonnablement exigibles et possiblement efficaces dans son cas ou n'a-t-elle que peu ou pas de demande de soins ? 7. Personnalité</w:t>
      </w:r>
    </w:p>
    <w:p>
      <w:r>
        <w:rPr>
          <w:b/>
        </w:rPr>
        <w:t>E. 7</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7.1</w:t>
      </w:r>
    </w:p>
    <w:p>
      <w:r>
        <w:t>Est-ce que la personne expertisée présente un trouble de la personnalité et si oui, lequel, selon les critères diagnostiques des ouvrages de référence ?</w:t>
      </w:r>
    </w:p>
    <w:p>
      <w:r>
        <w:rPr>
          <w:b/>
        </w:rPr>
        <w:t>E. 7.2</w:t>
      </w:r>
    </w:p>
    <w:p>
      <w:r>
        <w:t>Est-ce que la personne expertisée présente des traits de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t>A/2066/2019 - 23/24 - 8.1 Quelles sont les ressources résiduelles de la personne expertisée sur le plan somatique ? 8.2 Quelles sont les ressources résiduelles de la personne expertisée sur les plans : a) psychique b) mental c) social d) familial 9. Capacité de travail 9.1 La personne expertisée est-elle capable d’exercer une activité lucrative adaptée à ses limitations fonctionnelles psychiatriques ? 9.1.1 Si non ou dans une mesure restreinte, pour quels motifs ? Depuis quelle date ? Quelles sont les limitations fonctionnelles qui entrent en ligne de compte ? 9.1.2 Si oui, quelle activité lucrative ? A quel taux ? Depuis quelle date ? 9.2 Des mesures médicales sont-elles nécessaires préalablement à la reprise d’une activité lucrative ? Si oui, lesquelles ? 9.3 Comment la capacité de travail de la personne expertisée a-t-elle évolué depuis décembre 2014 ? 9.5 Quel est votre pronostic quant à l’exigibilité de la reprise d’une activité lucrative ? 10. Traitement 10.1 Examen du traitement suivi par la personne expertisée et analyse de son adéquation. 10.2 Propositions thérapeutiques et analyse de leurs effets sur la capacité de travail de la personne expertisée. 11. Appréciation des avis médicaux au dossier 11.1 Etes-vous d'accord avec l'avis du Dr L______ du 17 février 2020 ? En particulier avec limitations fonctionnelles constatées et l’estimation d’une capacité de travail nulle de la personne expertisée dans toute activité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w:t>
      </w:r>
    </w:p>
    <w:p>
      <w:r>
        <w:t>A/2066/2019 - 24/24 -</w:t>
      </w:r>
    </w:p>
    <w:p>
      <w:r>
        <w:t>II. Appréciation consensuelle du cas.</w:t>
      </w:r>
    </w:p>
    <w:p>
      <w:r>
        <w:t>Compte tenu des limitations fonctionnelles rhumatologiques et psychiatriques, la personne expertisée dispose-t-elle d’une capacité de travail ? Si oui, à quel taux et depuis quelle date ? Si non ou dans une mesure restreinte quelles sont les limitations fonctionnelles qui entrent en ligne de compte ? III. Réserve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